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8c8a" w14:textId="eca8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Аккайынского района на 2018 -2020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22 декабря 2017 года № 16-1. Зарегистрировано Департаментом юстиции Северо-Казахстанской области 8 января 2018 года № 4470.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Аккайынского района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2948593,4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- 545103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- 12189,8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- 33116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2358184,6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2980468,2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29354,8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- 39682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10327,2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- 61229,6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61229,6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- 39682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10327,2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- 31874,8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района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индивидуальный подоходный налог, за исключением индивидуального подоходного налога по доходам, не облагаемым у источника выплаты, физических лиц, зарегистрированных на территории района, по нормативам распределения доходов, установленных областным маслихатом в размере 100 процентов;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социальный налог по нормативам распределения доходов, установленных областным маслихатом в размере 84 процента;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имущество физических и юридических лиц, индивидуальных предпринимателей, за исключением налога на имущество физических лиц, имущество которых находится на территории района;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земельный налог, за исключением земельного налога на земли населенных пунктов с физических и юридических лиц, земельный участок которых находится в районе;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земельный налог;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налог на транспортные средства, за исключением налога на транспортные средства с физических и юридических лиц, зарегистрированных в районе;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фиксированный налог;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акцизы на бензин (за исключением авиационного) и дизельное топливо;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плата за пользование земельными участками;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сбор за государственную регистрацию индивидуальных предпринимателей;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лицензионный сбор за право занятия отдельными видами деятельности;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сбор за государственную регистрацию юридических лиц и учетную регистрацию филиалов и представительств, а также их перерегистрацию;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сбор за государственную регистрацию залога движимого имущества и ипотеки судна или строящего судна;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сбор за государственную регистрацию транспортных средств, а также их перерегистрацию;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сбор за государственную регистрацию прав на недвижимое имущество;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государственная пошлина, кроме консульского сбора и государственных пошлин, зачисляемых в республиканский бюджет;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Установить, что доходы бюджета района формируются за счет следующих неналоговых поступлений: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доходы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городов районного значения, села, поселка, сельского округа;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вознаграждения по кредитам, выданным из бюджета района;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другие доходы от коммунальной собственности района;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другие неналоговые поступления в бюджет района.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Установить, что доходы бюджета района формируются за счет следующих поступлений от продажи основного капитала: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государственного имущества, закрепленного за государственными учреждениями, финансируемыми из бюджета района;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земельных участков сельскохозяйственного назначения.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областного бюджета в бюджет района в сумме 2060787 тысяч тенге.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Распределить трансферты органам местного самоуправления для реализации функций местного самоуправления в сумме 3785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Субвенции четвертому уровню бюджета в сумме 35671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района на 2018 год целевые трансферты в общей сумме 297397,6 тысяч тенге, в том числе на развитие 100000 тысяч тенге: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3225 тысяч тенге на доплату учителям, прошедшим стажировку по языковым курсам;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3240 тысяч тенге на доплату учителям за замещение на период обучения основного сотрудника;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8686 тысяч тенге на выплату государственной адресной социальной помощи;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5029 тысяч тенге на внедрение консультантов по социальной работе и ассистентов в центрах занятости населения в том числе;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3402 тысяч тенге на оплату труда ассистентов;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1627 тысяч тенге на отплату труда консультантов по социальной работе;</w:t>
      </w:r>
    </w:p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7945 тысяч тенге на реализацию Плана мероприятий по обеспечению прав и улучшению качества жизни инвалидов в Республике Казахстан на 2012-2018 годы,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2016 года № 213 "Об утверждении третьего этапа (2016-2018 годы) Плана мероприятий по обеспечению прав и улучшению качества жизни инвалидов в Республике Казахстан на 2012-2018 годы", в том числе: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3745 тысяч тенге на увеличение норм обеспечения инвалидов обязательными гигиеническими средствами (подгузниками, мочеприемниками и калоприемниками);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 тысяч тенге на увеличение объема предоставления в соответствии с индивидуальной программой реабилитации социальных услуг специалиста жестового языка для инвалидов по слуху с тридцати часов до шестидесяти часов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3945 тысяч тенге на расширение перечня технических вспомогательных (компенсаторных) средств, предоставляемых инвалидам;</w:t>
      </w:r>
    </w:p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41922,1 тысяч тенге на развитие рынка труда, в том числе: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4683 тысяч тенге - частичное субсидирование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8754,2 тысяч тенге - предоставление субсидий на переезд;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5412 тысяч тенге - молодежная практика;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12974,4 тысяч тенге – на аренду (найм) жилья и возмещение коммунальных затрат;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10098,5 тысяч тенге - гранты переселенцам на реализацию новых бизнес-идей;</w:t>
      </w:r>
    </w:p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15848 тысяч тенге на реализацию мероприятий в рамках развития продуктивной занятости и массового предпринимательства, в том числе: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 тысяч тенге - субсидии на возмещение расходов по найму (аренде) жилья для переселенцев и оралманов;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15520 тысяч тенге - краткосрочное профессиональное обучение рабочих кадров по востребованным на рынке труда профессиям, включая обучение в мобильных учебных центрах;</w:t>
      </w:r>
    </w:p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8)16299 тысяч тенге на приобретение и доставку учебников;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2929 тысяч тенге на проведение профилактических мероприятий против энзоотических болезней;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7000 тысяч тенге на приобретение строительного материала для ремонта кровли крыши;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- исключен решением маслихата Аккайынского района Северо-Казахстанской области от 12.04.2018 </w:t>
      </w:r>
      <w:r>
        <w:rPr>
          <w:rFonts w:ascii="Times New Roman"/>
          <w:b w:val="false"/>
          <w:i w:val="false"/>
          <w:color w:val="000000"/>
          <w:sz w:val="28"/>
        </w:rPr>
        <w:t>№ 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1810 тысяч тенге на обеспечение организаций образования высокоскоростным доступом к сети интернет;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67894 тысячи тенге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9100 тысячи тенге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100000 тысяч тенге на реконструкцию разводящих сетей, водопроводов и отводов сельских населенных пунктов, подключенных к Булаевскому групповому водопроводу (село Власовка Аккайынского района Северо-Казахстанской области);</w:t>
      </w:r>
    </w:p>
    <w:bookmarkStart w:name="z80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1235 тысяч тенге на приобретение угля для организаций образования; </w:t>
      </w:r>
    </w:p>
    <w:bookmarkEnd w:id="59"/>
    <w:bookmarkStart w:name="z80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1500 тысяч тенге на изготовление проектно-сметной документации на капитальный ремонт здания коммунального государственного учреждения "Аралагашская средняя школа имени Кайырбека Оразова.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маслихата Аккайынского района Северо-Казахстанской области от 12.04.2018 </w:t>
      </w:r>
      <w:r>
        <w:rPr>
          <w:rFonts w:ascii="Times New Roman"/>
          <w:b w:val="false"/>
          <w:i w:val="false"/>
          <w:color w:val="000000"/>
          <w:sz w:val="28"/>
        </w:rPr>
        <w:t>№ 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31.05.2018 </w:t>
      </w:r>
      <w:r>
        <w:rPr>
          <w:rFonts w:ascii="Times New Roman"/>
          <w:b w:val="false"/>
          <w:i w:val="false"/>
          <w:color w:val="000000"/>
          <w:sz w:val="28"/>
        </w:rPr>
        <w:t>№ 20-3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13.09.2018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12.11.2018 </w:t>
      </w:r>
      <w:r>
        <w:rPr>
          <w:rFonts w:ascii="Times New Roman"/>
          <w:b w:val="false"/>
          <w:i w:val="false"/>
          <w:color w:val="000000"/>
          <w:sz w:val="28"/>
        </w:rPr>
        <w:t>№ 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29.11.2018 </w:t>
      </w:r>
      <w:r>
        <w:rPr>
          <w:rFonts w:ascii="Times New Roman"/>
          <w:b w:val="false"/>
          <w:i w:val="false"/>
          <w:color w:val="00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района предусмотрены следующие расходы: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397758 тысяч тенге на новую модель системы оплаты труда гражданских служащих, а также выплаты им ежемесячной надбавки за особые условия труда к должностным окладам;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15019 тысяч тенге на отчисления работодателя бюджетной сферы (в рамках обязательного социального медицинского страхования);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50742 тысяч тенге на реализацию государственного образовательного заказа в дошкольных организациях образования;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12018 тысяч тенге на создание цифровой образовательной инфраструктуры;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16197 тысяч тенге на обеспечение центра занятости населения;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53579 тысяч тенге на повышение уровня оплаты труда административных государственных служащих;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5983 тысяч тенге на содержание подразделений местных исполнительных органов агропромышленного комплекса;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46298,5 тысяч тенге на проведение противоэпизоотических мероприятий; 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22426 тысяч тенге на реализацию мер по содействию экономическому развитию регионов в рамках Программы развития регионов до 2020 года,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728 от 28 июня 2014 года "Об утверждении Программы развития регионов до 2020 года".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105539 тысяч тенге на компенсацию потерь республиканского бюджета, в том числе: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75306 тысяч тенге в связи с переносом срока ввода обязательных пенсионных взносов работодателя с 2018 года на 2020 год;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30233 тысяч тенге в связи с уменьшением ставок по отчисление работодателей на обязательное социальное медицинское страхование. 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решением маслихата Аккайынского района Северо-Казахстанской области от 12.11.2018 </w:t>
      </w:r>
      <w:r>
        <w:rPr>
          <w:rFonts w:ascii="Times New Roman"/>
          <w:b w:val="false"/>
          <w:i w:val="false"/>
          <w:color w:val="000000"/>
          <w:sz w:val="28"/>
        </w:rPr>
        <w:t>№ 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бюджете района на 2018 год бюджетные кредиты из республиканского бюджета для реализации мер социальной поддержки специалистов социальной сферы сельских населенных пунктов – 39682 тысяч тенге.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Утвердить резерв местного исполнительного органа района на 2018 год в сумме 15 тысяч тенге. 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Аккайынского района Северо-Казахстанской области от 12.11.2018 </w:t>
      </w:r>
      <w:r>
        <w:rPr>
          <w:rFonts w:ascii="Times New Roman"/>
          <w:b w:val="false"/>
          <w:i w:val="false"/>
          <w:color w:val="000000"/>
          <w:sz w:val="28"/>
        </w:rPr>
        <w:t>№ 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Предусмотреть расходы района бюджета за счет свободных остатков бюджетных средств, сложившихся на начало финансового года, и возврата целевых трансфертов республиканского и областного бюджетов, недоиспользованных в 2017 году, согласно приложению 10.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маслихата Аккайынского района Северо-Казахстанской области от 12.04.2018 </w:t>
      </w:r>
      <w:r>
        <w:rPr>
          <w:rFonts w:ascii="Times New Roman"/>
          <w:b w:val="false"/>
          <w:i w:val="false"/>
          <w:color w:val="000000"/>
          <w:sz w:val="28"/>
        </w:rPr>
        <w:t>№ 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12. Учесть, что в расходах бюджета района на 2018-2020 годы предусмотрено финансирование по аппаратам акимов сельских округов в объемах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13. Установить перечень районных бюджетных программ, не подлежащих секвестированию в процессе исполнения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Учесть, что в расходах бюджета района на 2018 год предусматриваются социальные выплаты к праздничным дням и памятным датам, отпуск древесины на корню для строительства индивидуальных жилых домов отдельным категориям граждан, а также при наступлении трудной жизненной ситуации.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Обеспечить в 2018 году выплату заработной платы работникам бюджетной сферы в полном объеме.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Установить в 2018 году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 </w:t>
      </w:r>
    </w:p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Действие настоящего пункта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Настоящее решение вводится в действие с 1 января 2018 года.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ХVI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Аккайынского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Аккайынского района Северо-Казахстанской области от 22 декабря 2017 года № 16-1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Приложения 1 в редакции решения маслихата Аккайынского района Северо-Казахстанской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2948593,4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545 103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278409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2358184,6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2358184,6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2358184,6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2980468,2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267372,8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110013,3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3 728,4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1861912,5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1639947,5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1586108,5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191411,8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70936,1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41698,1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120996,7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10 327,2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10 327,2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10 327,2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-61 229,6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10 327,2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10 327,2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10 327,2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Аккайынского района Северо-Казахстанской области от 22 декабря 2017 года № 16-1</w:t>
            </w:r>
          </w:p>
        </w:tc>
      </w:tr>
    </w:tbl>
    <w:bookmarkStart w:name="z2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2019 год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Аккайынского района Северо-Казахстанской области от 12.04.2018 </w:t>
      </w:r>
      <w:r>
        <w:rPr>
          <w:rFonts w:ascii="Times New Roman"/>
          <w:b w:val="false"/>
          <w:i w:val="false"/>
          <w:color w:val="ff0000"/>
          <w:sz w:val="28"/>
        </w:rPr>
        <w:t>№ 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2 691 989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578 237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2 093 310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2 093 310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2 093 310</w:t>
            </w:r>
          </w:p>
        </w:tc>
      </w:tr>
    </w:tbl>
    <w:bookmarkStart w:name="z3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0"/>
        <w:gridCol w:w="2654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2 691 989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1 801 085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1 614 257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1 594 197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1 540 774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Аккайынского района Северо-Казахстанской области от 22 декабря 2017 года № 16-1</w:t>
            </w:r>
          </w:p>
        </w:tc>
      </w:tr>
    </w:tbl>
    <w:bookmarkStart w:name="z45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2020 год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маслихата Аккайынского района Северо-Казахстанской области от 12.04.2018 </w:t>
      </w:r>
      <w:r>
        <w:rPr>
          <w:rFonts w:ascii="Times New Roman"/>
          <w:b w:val="false"/>
          <w:i w:val="false"/>
          <w:color w:val="ff0000"/>
          <w:sz w:val="28"/>
        </w:rPr>
        <w:t>№ 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2 742 513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618 713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2 102 892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2 102 892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2 102 892</w:t>
            </w:r>
          </w:p>
        </w:tc>
      </w:tr>
    </w:tbl>
    <w:bookmarkStart w:name="z49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0"/>
        <w:gridCol w:w="2654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тысяч тенге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2 742 513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1 825 029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1 633 257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1 612 304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1 556 497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Аккайынского района Северо-Казахстанской области от 22 декабря 2017года № 16-1</w:t>
            </w:r>
          </w:p>
        </w:tc>
      </w:tr>
    </w:tbl>
    <w:bookmarkStart w:name="z624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641"/>
        <w:gridCol w:w="1886"/>
        <w:gridCol w:w="1886"/>
        <w:gridCol w:w="1886"/>
        <w:gridCol w:w="641"/>
        <w:gridCol w:w="641"/>
        <w:gridCol w:w="1352"/>
        <w:gridCol w:w="1352"/>
        <w:gridCol w:w="1353"/>
      </w:tblGrid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98"/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 сельский округ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сельский округ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Власовский сельский округ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 сельский округ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Черкасский сельский округ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0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Аульный округ Шагалалы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Аккайынского района Северо-Казахстанской области от 22 декабря 2017года № 16-1 </w:t>
            </w:r>
          </w:p>
        </w:tc>
      </w:tr>
    </w:tbl>
    <w:bookmarkStart w:name="z640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Субвенции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1942"/>
        <w:gridCol w:w="1942"/>
        <w:gridCol w:w="1942"/>
        <w:gridCol w:w="555"/>
        <w:gridCol w:w="1788"/>
        <w:gridCol w:w="1788"/>
        <w:gridCol w:w="1788"/>
      </w:tblGrid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4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Киялинский сельский округ</w:t>
            </w:r>
          </w:p>
          <w:bookmarkEnd w:id="411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 сельский округ</w:t>
            </w:r>
          </w:p>
          <w:bookmarkEnd w:id="412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Токушинский сельский округ</w:t>
            </w:r>
          </w:p>
          <w:bookmarkEnd w:id="413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414"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маслихата Аккайынского района Северо-Казахстанской области от 22 декабря 2017 года № 16-1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2018 год по аппаратам акимов сельских округов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маслихата Аккайынского района Северо-Казахстанской области от 12.11.2018 </w:t>
      </w:r>
      <w:r>
        <w:rPr>
          <w:rFonts w:ascii="Times New Roman"/>
          <w:b w:val="false"/>
          <w:i w:val="false"/>
          <w:color w:val="ff0000"/>
          <w:sz w:val="28"/>
        </w:rPr>
        <w:t>№ 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2439"/>
        <w:gridCol w:w="4379"/>
        <w:gridCol w:w="2722"/>
        <w:gridCol w:w="2250"/>
      </w:tblGrid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администратора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 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006 "Поддержка культурно-досуговой работы на местном уровне"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008 "Освещение улиц населенных пунктов"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Аралагашского сельского округа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Астраханского сельского округа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Власовского сельского округа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Григорьевского сельского округа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Ивановского сельского округа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Лесного сельского округа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13646,6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Полтавского сельского округа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Черкасского сельского округа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12659,3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Шагалалы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106284,9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634"/>
        <w:gridCol w:w="2605"/>
        <w:gridCol w:w="1537"/>
        <w:gridCol w:w="3379"/>
        <w:gridCol w:w="16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района в городе, города районного значения, поселка, села, сельского округа" </w:t>
            </w:r>
          </w:p>
        </w:tc>
        <w:tc>
          <w:tcPr>
            <w:tcW w:w="1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009 "Обеспечение санитарии населенных пунктов"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011 "Благоустройство и озеленение населенных пунктов"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022 "Капитальные расходы государственного органа"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040 "Реализация мер по содействию экономическому развитию регионов в рамках Программы развития регионов до 2020 года"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3728,4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Аккайынского района Северо-Казахстанской области от 22 декабря 2017 года № 16-1</w:t>
            </w:r>
          </w:p>
        </w:tc>
      </w:tr>
    </w:tbl>
    <w:bookmarkStart w:name="z685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2019 год по аппаратам акимов сельских округов 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652"/>
        <w:gridCol w:w="4526"/>
        <w:gridCol w:w="3165"/>
        <w:gridCol w:w="419"/>
        <w:gridCol w:w="653"/>
        <w:gridCol w:w="1349"/>
        <w:gridCol w:w="1117"/>
      </w:tblGrid>
      <w:tr>
        <w:trPr/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416"/>
        </w:tc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администратора </w:t>
            </w:r>
          </w:p>
        </w:tc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001.015.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3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006.015. "Поддержка культурно-досуговой работы на местном уровне"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7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8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Аралагашского сельского округа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9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Астраханского сельского округа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0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Власовского сельского округа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1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Григорьевского сельского округа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2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3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Лесного сельского округа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4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Полтавского сельского округа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25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Черкасского сельского округа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26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Шагалалы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100771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</w:t>
            </w:r>
          </w:p>
        </w:tc>
      </w:tr>
    </w:tbl>
    <w:bookmarkStart w:name="z70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8"/>
    <w:bookmarkStart w:name="z70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9"/>
        <w:gridCol w:w="4226"/>
        <w:gridCol w:w="1681"/>
        <w:gridCol w:w="1187"/>
        <w:gridCol w:w="941"/>
        <w:gridCol w:w="1436"/>
      </w:tblGrid>
      <w:tr>
        <w:trPr/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008.015 "Освещение улиц населенных пунктов"</w:t>
            </w:r>
          </w:p>
          <w:bookmarkEnd w:id="430"/>
        </w:tc>
        <w:tc>
          <w:tcPr>
            <w:tcW w:w="4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040.000 "Реализация мер по содействию экономическому развитию регионов в рамках Программы "Развитие регионов"" </w:t>
            </w:r>
          </w:p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1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432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  <w:bookmarkEnd w:id="433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  <w:bookmarkEnd w:id="434"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  <w:bookmarkEnd w:id="435"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  <w:bookmarkEnd w:id="436"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  <w:bookmarkEnd w:id="437"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  <w:bookmarkEnd w:id="439"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  <w:bookmarkEnd w:id="440"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  <w:bookmarkEnd w:id="441"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Аккайынского района Северо-Казахстанской области от 22 декабря 2017 года № 16-1</w:t>
            </w:r>
          </w:p>
        </w:tc>
      </w:tr>
    </w:tbl>
    <w:bookmarkStart w:name="z720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2020 год по аппаратам акимов сельских округов 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652"/>
        <w:gridCol w:w="4526"/>
        <w:gridCol w:w="3165"/>
        <w:gridCol w:w="419"/>
        <w:gridCol w:w="653"/>
        <w:gridCol w:w="1349"/>
        <w:gridCol w:w="1117"/>
      </w:tblGrid>
      <w:tr>
        <w:trPr/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443"/>
        </w:tc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администратора </w:t>
            </w:r>
          </w:p>
        </w:tc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001.015.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3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006.015. "Поддержка культурно-досуговой работы на местном уровне"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4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5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Аралагашского сельского округа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6"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Астраханского сельского округа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7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Власовского сельского округа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8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Григорьевского сельского округа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9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0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Лесного сельского округа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1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Полтавского сельского округа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2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Черкасского сельского округа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53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Шагалалы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105540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36242</w:t>
            </w:r>
          </w:p>
        </w:tc>
      </w:tr>
    </w:tbl>
    <w:bookmarkStart w:name="z73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5"/>
    <w:bookmarkStart w:name="z73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9"/>
        <w:gridCol w:w="4226"/>
        <w:gridCol w:w="1681"/>
        <w:gridCol w:w="1187"/>
        <w:gridCol w:w="941"/>
        <w:gridCol w:w="1436"/>
      </w:tblGrid>
      <w:tr>
        <w:trPr/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008.015 "Освещение улиц населенных пунктов"</w:t>
            </w:r>
          </w:p>
          <w:bookmarkEnd w:id="457"/>
        </w:tc>
        <w:tc>
          <w:tcPr>
            <w:tcW w:w="4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040.000 "Реализация мер по содействию экономическому развитию регионов в рамках Программы "Развитие регионов"" </w:t>
            </w:r>
          </w:p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8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459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  <w:bookmarkEnd w:id="460"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  <w:bookmarkEnd w:id="461"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20429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bookmarkEnd w:id="462"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  <w:bookmarkEnd w:id="463"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  <w:bookmarkEnd w:id="464"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19903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  <w:bookmarkEnd w:id="466"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  <w:bookmarkEnd w:id="467"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  <w:bookmarkEnd w:id="468"/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 Аккайынского района Северо-Казахстанской области от 22 декабря 2017 года № 16-1</w:t>
            </w:r>
          </w:p>
        </w:tc>
      </w:tr>
    </w:tbl>
    <w:bookmarkStart w:name="z754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секвестрированию в процессе исполнения бюджета на 2018 год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0"/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4"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5"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16-1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2018 года, и возврат целевых трансфертов, недоиспользованных в 2017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10 в соответствии с решением маслихата Аккайынского района Северо-Казахстанской области от 12.04.2018 </w:t>
      </w:r>
      <w:r>
        <w:rPr>
          <w:rFonts w:ascii="Times New Roman"/>
          <w:b w:val="false"/>
          <w:i w:val="false"/>
          <w:color w:val="ff0000"/>
          <w:sz w:val="28"/>
        </w:rPr>
        <w:t>№ 19-1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417"/>
        <w:gridCol w:w="1417"/>
        <w:gridCol w:w="4472"/>
        <w:gridCol w:w="2908"/>
      </w:tblGrid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4 038,3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79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3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3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7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1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