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2315" w14:textId="4a02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Токушинского сельского округа Аккайынского района на 2018 -2020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декабря 2017 года № 17-3. Зарегистрировано Департаментом юстиции Северо-Казахстанской области 16 января 2018 года № 4511.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Токушинского сельского округа Аккайынского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доходы- 22594,5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- 4130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- 767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17697,5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22594,5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индивидуальный подоходный налог по доходам, не облагаемым у источника выплаты, физических лиц, зарегистрированных на территории сельского округа;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лиц, имущество которых находится на территории сельского округа;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лиц, земельный участок которых находится в селе;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 с физических и юридических лиц, зарегистрированных в селе;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территорию сельского округа;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объектах стационарного размещения рекламы в полосе отвода автомобильных дорог общего пользования областного значения, проходящих через территорию сельского округа;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Установить, что доходы бюджета сельского округа формируются за счет следующих неналоговых поступлений: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другие доходы от коммунальной собственности сельского округа (коммунальной собственности местного самоуправления);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 в бюджет сельского округа формируются за счет поступлений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бюджетную субвенцию, передаваемую из районного бюджета в бюджет сельского округа в сумме 16341 тысяч тенге. </w:t>
      </w:r>
    </w:p>
    <w:bookmarkStart w:name="z18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Учесть в бюджете объемы целевых текущих трансфертов, передаваемых из районного бюджета в бюджет сельского округа на 2018 год, в сумме 1356,5 тысяч тенге.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Аккайынского района Северо-Казахстанской области от 26.09.2018 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маслихата Аккайынского района Северо-Казахстанской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2018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ХVII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Аккайынского района Северо-Казахстанской области от 25 декабря 2017 года № 17-3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2018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Аккайынского района Северо-Казахстанской области от 25 декабря 2017 года № 17-3</w:t>
            </w:r>
          </w:p>
        </w:tc>
      </w:tr>
    </w:tbl>
    <w:bookmarkStart w:name="z9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Токушинского сельского округа Аккайынского района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1614"/>
        <w:gridCol w:w="3355"/>
        <w:gridCol w:w="3637"/>
      </w:tblGrid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Аккайынского района Северо-Казахстанской области от 25 декабря 2017 года № 17-3</w:t>
            </w:r>
          </w:p>
        </w:tc>
      </w:tr>
    </w:tbl>
    <w:bookmarkStart w:name="z13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Токушинского сельского округа Аккайынского района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1614"/>
        <w:gridCol w:w="3355"/>
        <w:gridCol w:w="3637"/>
      </w:tblGrid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бюджета: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