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eedb" w14:textId="959e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13 февраля 2017 года № 43. Зарегистрировано Департаментом юстиции Северо-Казахстанской области 28 февраля 2017 года № 4068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утверждении Положения государственного учреждения "Аппарат маслихата Айыртауского района" от 12 марта 2015 года № 70 (опубликовано в газетах "Айыртау таңы" и "Айыртауские зори" от 09 апреля 2015 года, зарегистрировано в Реестре государственной регистрации нормативных правовых актов от 01 апреля 2015 года за № 3188).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Айыртауского района Северо-Казахстанской области Габбасову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