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6ac0" w14:textId="1bb6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Айыртауском районе Северо - Казахстанской области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20 июня 2017 года № 203. Зарегистрировано Департаментом юстиции Северо-Казахстанской области 26 июля 2017 года № 4273. Утратило силу постановлением акимата Айыртауского района Северо-Казахстанской области от 10 ноября 2017 года № 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Айыртауского района Северо-Казахстанской области от 10.11.2017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в средствах массовой информации).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 акимат Айыртауского района Северо - 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в Айыртауском районе Северо-Казахстанской области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Айыртауского района Северо–Казахстанской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Айыртауского района Северо-Казахстанской области № 203 от 20 июня 2017 года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Айыртауского района Северо-Казахстанской области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5266"/>
        <w:gridCol w:w="1138"/>
        <w:gridCol w:w="1339"/>
        <w:gridCol w:w="1340"/>
        <w:gridCol w:w="1190"/>
        <w:gridCol w:w="1190"/>
      </w:tblGrid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Административно-территориальное расположение организаций дошкольного воспитания и обучения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дошкольного воспитания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сад 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с неполным днем пребывания самостоятельный 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- сад "Балапан" акимата Айыртауского района Северо-Казахстанской области,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ясли - сад "Балдырган" акимата Айыртауского района Северо-Казахстанской области, коммунальное государственное учреждение "Отдел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Айыртауского района Северо-Казахстанской области"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- сад "Колосок" акимата Айыртауского района Северо-Казахстанской области,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- сад "Родничок" акимата Айыртауского района Северо-Казахстанской области,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- сад "Карлыгаш" акимата Айыртауского района Северо-Казахстанской области,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"Рудная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"Кирилловская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"Каменнобродская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"Имантауская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"Арыкбалыкская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"Антоновская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"Бирлестыкская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"Златогорская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"Заринская основная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"Каратальская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"Лавровская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"Акан-Бурлукская неполная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"Верхнебурлукская основная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"Воскресеновская неполная средняя школа"коммунальное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"Егинды-Агашская неполная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"Каракамысская основная школа"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"Наследниковская начальная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"Оскеньская основная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"Бурлукская основная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"Целинная начальная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"Сулыкольская начальная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"Матвеевская начальная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3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"Комаровская неполная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4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Ниятуллаев С. 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"Балауса"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5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- сад "Балапан" акимата Айыртауского района Северо-Казахстанской области,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6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- сад "Балдырган" акимата Айыртауского района Северо-Казахстанской области,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7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- сад "Колосок" акимата Айыртауского района Северо-Казахстанской области,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8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- сад "Родничок" акимата Айыртауского района Северо-Казахстанской области,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9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- сад "Карлыгаш" акимата Айыртауского района Северо-Казахстанской области,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0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"Айыртауская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1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"Альжанская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2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"Аксеновская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3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"Акан-Бурлукская начальная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4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"Береславская начальная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5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"Гусаковская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6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"Даукаринская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7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"Елецкая средняя школа" коммунальное государственное учреждение "Отдел образования акимата Айыртауского района Северо-Казахстанской области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8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"Карасевская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9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"Кызыл-Аскерская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0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"Казанская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1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"Кутузовская основная школа" акимата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2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"Лобановская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3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"Мадениетская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4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"Новосветловская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5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"Сырымбетская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6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"Целинная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7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"Шалкарская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8"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"Шукурлюкская основная школа" коммунальное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4549"/>
        <w:gridCol w:w="1500"/>
        <w:gridCol w:w="1500"/>
        <w:gridCol w:w="1500"/>
        <w:gridCol w:w="1500"/>
        <w:gridCol w:w="1028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0"/>
        </w:tc>
        <w:tc>
          <w:tcPr>
            <w:tcW w:w="4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подушевого 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 в месяц (тенге).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сад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с неполным днем пребывания самостоятельный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- сад "Балапан" акимата Айыртауского района Северо-Казахстанской области,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- сад "Балдырган" акимата Айыртауского района Северо-Казахстанской области,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- сад "Колосок" акимата Айыртауского района Северо-Казахстанской области,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- сад "Родничок" акимата Айыртауского района Северо-Казахстанской области,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5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- сад "Карлыгаш" акимата Айыртауского района Северо-Казахстанской области,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6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"Рудная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7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"Кирилловская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8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"Каменнобродская средняя школа"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9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"Имантауская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0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"Арыкбалыкская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1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"Антоновская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2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"Бирлестыкская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3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"Златогорская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4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"Заринская основная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5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"Каратальская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6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"Лавровская средняя школа"коммунальное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7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"Акан-Бурлукская неполная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8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"Верхнебурлукская основная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9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"Воскресеновская основная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80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"Егинды-Агашская основная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81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"Каракамысская основная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82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"Наследниковская начальная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83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"Оскеньская основная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84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"Бурлукская основная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85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"Целинная начальная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86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"Сулыкольская начальная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87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"Матвеевская начальная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88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"Комаровская неполная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89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Ниятуллаев С. С. Мини центр "Балауса"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90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- сад "Балапан" акимата Айыртауского района Северо-Казахстанской области,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91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- сад "Балдырган" акимата Айыртауского района Северо-Казахстанской области,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92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- сад "Колосок" акимата Айыртауского района Северо-Казахстанской области,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93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- сад "Родничок" акимата Айыртауского района Северо-Казахстанской области.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94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- сад "Карлыгаш" акимата Айыртауского района Северо-Казахстанской области,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95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"Айыртауская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96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"Альжанская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97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"Аксеновская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98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"Акан-Бурлукская начальная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99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"Береславская начальная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00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"Гусаковская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01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"Даукаринская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02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"Елецкая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03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"Карасевская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04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"Кызыл-Аскерская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05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"Казанская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06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"Кутузовская основная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07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"Лобановская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08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"Мадениетская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09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"Новосветловская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10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"Сырымбетская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11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"Целинная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12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"Шалкарская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13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"Шукурлюкская основная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4663"/>
        <w:gridCol w:w="2112"/>
        <w:gridCol w:w="1271"/>
        <w:gridCol w:w="1186"/>
        <w:gridCol w:w="1272"/>
        <w:gridCol w:w="1055"/>
      </w:tblGrid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5"/>
        </w:tc>
        <w:tc>
          <w:tcPr>
            <w:tcW w:w="4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родительской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сад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с неполным днем пребывания самостоятельный 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- сад "Балапан" акимата Айыртауского района Северо-Казахстанской области,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4500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7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- сад "Балдырган" акимата Айыртауского района Северо-Казахстанской области,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4500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8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- сад "Колосок" акимата Айыртауского района Северо-Казахстанской области, коммунальное государственное учреждение "Отдел образования акимата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7500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9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- сад "Родничок" акимата Айыртауского района Северо-Казахстанской области,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7500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0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- сад "Карлыгаш" акимата Айыртауского района Северо-Казахстанской области,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4500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1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"Рудная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2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"Кирилловская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3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"Каменнобродская средняя школа"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4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"Имантауская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5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"Арыкбалыкская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6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"Антоновская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7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"Бирлестыкская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8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"Златогорская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9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"Заринская основная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0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"Каратальская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1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"Лавровская средняя школа"коммунальное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32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"Акан-Бурлукская неполная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33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"Верхнебурлукская основная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34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"Воскресеновская основная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35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"Егинды-Агашская основная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36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"Каракамысская основная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37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"Наследниковская начальная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38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"Оскеньская основная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39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"Бурлукская основная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40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"Целинная начальная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41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"Сулыкольская начальная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42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"Матвеевская начальная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43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"Комаровская неполная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44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Ниятуллаев С. С. Мини центр "Балауса"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45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- сад "Балапан" акимата Айыртауского района Северо-Казахстанской области,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4500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46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- сад "Балдырган" акимата Айыртауского района Северо-Казахстанской области,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4500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47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- сад "Колосок" акимата Айыртауского района Северо-Казахстанской области,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7500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48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- сад "Родничок" акимата Айыртауского района Северо-Казахстанской области.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7500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49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- сад "Карлыгаш" акимата Айыртауского района Северо-Казахстанской области,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4500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50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"Айыртауская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51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"Альжанская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52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"Аксеновская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53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"Акан-Бурлукская начальная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54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"Береславская начальная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55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"Гусаковская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56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"Даукаринская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57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"Елецкая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58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"Карасевская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59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"Кызыл-Аскерская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60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"Казанская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61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"Кутузовская основная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62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"Лобановская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63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"Мадениетская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64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"Новосветловская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65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"Сырымбетская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66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"Целинная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67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"Шалкарская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68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"Шукурлюкская основная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ГККП ясли сад "Родничок" акимата Айыртауского района Северо- Казахстанской области, коммунальное государственное учреждение "Отдел образования акимата Айыртауского района Северо-Казахстанской области" имеется санаторная группа, родительская плата не взимается. Финансирование на питание производится за счет средств бюджета.</w:t>
      </w:r>
    </w:p>
    <w:bookmarkEnd w:id="1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