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a23f" w14:textId="fc4a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2016 года № 6-7-1 "О бюджете Айыртауского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14 июля 2017 года № 6-11-2. Зарегистрировано Департаментом юстиции Северо-Казахстанской области 26 июля 2017 года № 4275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23 декабря 2016 года № 6-7-1 "О бюджете Айыртауского района на 2017-2019 годы" (опубликовано 19 января 2017 года в газетах "Айыртау таңы" и "Айыртауские зори", зарегистрированное в Реестре государственной регистрации нормативных правовых актов под № 4009)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Айыртауского района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4 683 265,2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821 870,0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19 759,0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35 371,0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3 806 265,2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4 784 955,2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474 468,0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500 161,0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25 693,0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-576 558,0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576 558,0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500 161,0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25 693,0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102 090,0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Кусаинов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Б.Жанахметов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14 июля 2017 года № 6-11-2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23 декабря 2016 года № 6-7-1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4 683 265,2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821 870,0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3 806 265,2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3 806 265,2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3 806 265,2</w:t>
            </w:r>
          </w:p>
        </w:tc>
      </w:tr>
    </w:tbl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"/>
        <w:gridCol w:w="2"/>
        <w:gridCol w:w="1183"/>
        <w:gridCol w:w="1183"/>
        <w:gridCol w:w="5857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4 784 955,2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 июля 2017 года № 6-11-2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6-7-1</w:t>
            </w:r>
          </w:p>
        </w:tc>
      </w:tr>
    </w:tbl>
    <w:bookmarkStart w:name="z27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91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14 июля 2017 года № 6-11-2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23 декабря 2016 года № 6-7-1</w:t>
            </w:r>
          </w:p>
        </w:tc>
      </w:tr>
    </w:tbl>
    <w:bookmarkStart w:name="z33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37"/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2 643,4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