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2ca3" w14:textId="ce42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2018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22 декабря 2017 года № 6-15-2. Зарегистрировано Департаментом юстиции Северо-Казахстанской области 8 января 2018 года № 4467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потребности, заявленной акимом Айыртауского района,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Айыртауского района на 2018 год: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в виде бюджетного кредита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Айыртауского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