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8f7f" w14:textId="5bc8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Сырымбетского сельского округа Айыртауского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2017 года № 6-15-16. Зарегистрировано Департаментом юстиции Северо-Казахстанской области 17 января 2018 года № 4533.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Сырымбетского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17 159,0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13 879,0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17 159,0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6-25-8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селе;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селе.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территорию сельского округа;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сельского округа.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бюджета сельского округа формируются за счет поступлений от продажи основного капитала: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бюджетные субвенции, передаваемые из районного бюджета в бюджет сельского округа на 2018 год в сумме 13879,0 тысяч тенге.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Обеспечить выплату заработной платы работникам бюджетной сферы в полном объеме.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2018 года.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Айыртауского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Айыртауского района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М.Рамазанова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2017 года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6-15-16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2018 год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6-25-8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26 декабря 2017 года № 6-15-16</w:t>
            </w:r>
          </w:p>
        </w:tc>
      </w:tr>
    </w:tbl>
    <w:bookmarkStart w:name="z8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6-15-16</w:t>
            </w:r>
          </w:p>
        </w:tc>
      </w:tr>
    </w:tbl>
    <w:bookmarkStart w:name="z12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2020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636"/>
        <w:gridCol w:w="954"/>
        <w:gridCol w:w="860"/>
        <w:gridCol w:w="613"/>
        <w:gridCol w:w="10"/>
        <w:gridCol w:w="5574"/>
        <w:gridCol w:w="17"/>
        <w:gridCol w:w="26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5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