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087e" w14:textId="a57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Имантауского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6-15-12. Зарегистрировано Департаментом юстиции Северо-Казахстанской области 17 января 2018 года № 4539.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в Республике Казахстан" маслихат Айыртауского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Имантауского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20 732,0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20 732,0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28.09.2018 </w:t>
      </w:r>
      <w:r>
        <w:rPr>
          <w:rFonts w:ascii="Times New Roman"/>
          <w:b w:val="false"/>
          <w:i w:val="false"/>
          <w:color w:val="000000"/>
          <w:sz w:val="28"/>
        </w:rPr>
        <w:t>№ 6-22-3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бюджетной субвенции, передаваемой из районного бюджета в бюджет сельского округа на 2018 год составляет 12932,0 тысячи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28.09.2018 </w:t>
      </w:r>
      <w:r>
        <w:rPr>
          <w:rFonts w:ascii="Times New Roman"/>
          <w:b w:val="false"/>
          <w:i w:val="false"/>
          <w:color w:val="ff0000"/>
          <w:sz w:val="28"/>
        </w:rPr>
        <w:t>№ 6-22-3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6-15-12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219"/>
        <w:gridCol w:w="1212"/>
        <w:gridCol w:w="1227"/>
        <w:gridCol w:w="5178"/>
        <w:gridCol w:w="62"/>
        <w:gridCol w:w="25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6-15-12</w:t>
            </w:r>
          </w:p>
        </w:tc>
      </w:tr>
    </w:tbl>
    <w:bookmarkStart w:name="z1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48"/>
        <w:gridCol w:w="5"/>
        <w:gridCol w:w="1354"/>
        <w:gridCol w:w="5817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