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ee1" w14:textId="cd39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6 марта 2017 года № 11-1. Зарегистрировано Департаментом юстиции Северо-Казахстанской области 13 марта 2017 года № 4094. Утратило силу решением Акжарского районного маслихата Северо-Казахстанской области от 7 марта 2018 года № 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 Закона Республики Казахстан от 23 ноября 2015 года "О государственной службе Республики Казахстан"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12 февраля 2016 года № 42-7 "Об утверждении методики оценки деятельности административных государственных служащих корпуса "Б" государственного учреждения "Аппарат Акжарского районного маслихата Северо-Казахстанской области" (зарегистрировано в Реестре государственной регистрации нормативных правовых актов под № 3649 от 9 марта 2016 года, опубликовано 11 апреля 2016 года в районной газете "Нұрлы Ел", 11 апреля 2016 года в районной газете "Акжарские вести").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Акжарского районного маслихата Северо-Казахстанской области от 6 марта 2017 года № 11-1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Акжарского районного маслихата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Акжарского районного маслихата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делопроизводству аппарата Акжарского районного маслихата Северо-Казахстанской области (далее – главный специалист по делопроизводству)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делопроизводству. Второй экземпляр находится у руководителя аппарата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коммунальным государственным учреждением "Аппарат Акжарского районного маслихата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Акжарского районного маслихата Северо-Казахстанской области, руководителя аппарата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делопроизводству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делопроизводству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делопроизводству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делопроизводству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целевого показателя, предусмотренного индивидуальным планом работы, присваивается - 2 балла;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∑год = 0,4* ∑кв. + 0,6 * ∑ ИП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работа (среднеарифметическое значение).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 9 баллов – "удовлетворительно", от 4 до 4.9 баллов – "эффективно", 5 балов – "превосходно".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по оценке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главного специалиста по делопроизводству.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Акжарского районного маслихата Северо-Казахстанской области"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Акжарского районного маслихата Северо-Казахстанской области" в течение двух недель в уполномоченный орган по делам государственной службы или его территориальный департамент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4"/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695"/>
        <w:gridCol w:w="35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6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1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