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fa8d3" w14:textId="e3fa8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Акжарского районного маслихата Северо-Казахстанской области от 23 декабря 2016 года № 9-1 "О бюджете Акжарского района Северо-Казахстанской области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Акжарского района Северо-Казахстанской области от 13 марта 2017 года № 12-1. Зарегистрировано Департаментом юстиции Северо-Казахстанской области 6 апреля 2017 года № 4133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Акжарский районный маслихат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Северо-Казахстанской области от 23 декабря 2016 года № 9-1 "О бюджете Акжарского района Северо-Казахстанской области на 2017-2019 годы" (зарегистрированное в Реестре государственной регистрации нормативных правовых актов под № 3997 от 5 января 2017 года и опубликованное 13 января 2017 года в газете "Акжарские вести" № 2 и 13 января 2017 года в газете "Нурлы-ел" № 2)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Акжарского района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2 647 903,5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315 683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5 018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10 000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трансфертов – 2 317 202,5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– 2 692 207,9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106 093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122 526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погашение бюджетных кредитов – 16 433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-150 397,4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150 397,4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"10-1) Предусмотреть расходы районного бюджета за счет свободных остатков бюджетных средств, сложившихся на начало финансового года и возврата целевых трансфертов республиканского и областного бюджетов, неиспользованных (недоиспользованных) в 2016 году, согласно приложению 6 к настоящему решению.".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с 1 января 2017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Акжарского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Р.Сейтов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Акжарского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Акжарского районного маслихата Северо-Казахстанской области от 13 марта 2017 года № 12-1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Акжарского районного маслихата Северо-Казахстанской области от 23 декабря 2016 года № 9-1</w:t>
            </w:r>
          </w:p>
        </w:tc>
      </w:tr>
    </w:tbl>
    <w:bookmarkStart w:name="z3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района на 2017 год</w:t>
      </w:r>
    </w:p>
    <w:bookmarkEnd w:id="0"/>
    <w:bookmarkStart w:name="z3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Доходы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707"/>
        <w:gridCol w:w="707"/>
        <w:gridCol w:w="5686"/>
        <w:gridCol w:w="44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2647903,5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HЕHАЛОГОВЫЕ ПОСТУПЛЕHИЯ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2317202,5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2317202,5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2317202,5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на 2017 год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757"/>
        <w:gridCol w:w="1074"/>
        <w:gridCol w:w="2"/>
        <w:gridCol w:w="1074"/>
        <w:gridCol w:w="5824"/>
        <w:gridCol w:w="281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2692207,9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1829888,5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1568722,5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1521934,5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1476522,5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69497,4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-150397,4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150397,4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Акжарского районного маслихата Северо-Казахстанской области от 13 марта 2017 года № 12-1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Акжарского районного маслихата Северо-Казахстанской области от 23 декабря 2016 года №9-1</w:t>
            </w:r>
          </w:p>
        </w:tc>
      </w:tr>
    </w:tbl>
    <w:bookmarkStart w:name="z27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бюджетных программ каждого сельского округа на 2017 год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1"/>
        <w:gridCol w:w="573"/>
        <w:gridCol w:w="1391"/>
        <w:gridCol w:w="1392"/>
        <w:gridCol w:w="5344"/>
        <w:gridCol w:w="26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Акжарского районного маслихата Северо-Казахстанской области от 13 марта 2017 года № 12-1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Акжарского районного маслихата Северо-Казахстанской области от 23 декабря 2016 года №9-1</w:t>
            </w:r>
          </w:p>
        </w:tc>
      </w:tr>
    </w:tbl>
    <w:bookmarkStart w:name="z37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2017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830"/>
        <w:gridCol w:w="2016"/>
        <w:gridCol w:w="830"/>
        <w:gridCol w:w="2515"/>
        <w:gridCol w:w="52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1471819,5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1471819,5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1471819,5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1471819,5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1471819,5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Акжарского районного маслихата Северо-Казахстанской области от 13 марта 2017 года № 12-1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Акжарского районного маслихата Северо-Казахстанской области от 23 декабря 2016 года №9-1</w:t>
            </w:r>
          </w:p>
        </w:tc>
      </w:tr>
    </w:tbl>
    <w:bookmarkStart w:name="z38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с разделением на бюджетные инвестиционные проекты и программы районного бюджета на 2017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7"/>
        <w:gridCol w:w="542"/>
        <w:gridCol w:w="1316"/>
        <w:gridCol w:w="1316"/>
        <w:gridCol w:w="5527"/>
        <w:gridCol w:w="26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 и(или) строительство, реконструкция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5-этажного многоквартирного жилого дома по улице Ауэзова в с.Талшик Акжарского района,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на строительство одноквартирных жилых домов в с.Талшик Акжарского района,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 и/или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модульной котельни с подведением инженерно-коммуникационной инфраструктуры с благоустройством территории к 5-этажному многоквартирному жилому дому по улице Ауэзова в с.Талшик Акжарского района,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на подведение инженерно-коммуникационной инфраструктуры с благоустройством территории к строящимся одноквартирным жилым домам в с.Талшик Акжарского района,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с государственной экспертизой на строительство физкультурно-оздоровительного комплекса с использованием приобретенной крытой модульной сборной конструкции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Акжарского районного маслихата Северо-Казахстанской области от 13 марта 2017 года № 12-1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Акжарского районного маслихата Северо-Казахстанской области от 23 декабря 2016 года №9-1</w:t>
            </w:r>
          </w:p>
        </w:tc>
      </w:tr>
    </w:tbl>
    <w:bookmarkStart w:name="z4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общей суммы резерва местного исполнительного органа по видам резерва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6"/>
        <w:gridCol w:w="851"/>
        <w:gridCol w:w="2066"/>
        <w:gridCol w:w="2067"/>
        <w:gridCol w:w="3187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Акжарского районного маслихата Северо-Казахстанской области от 13 марта 2017 года № 12-1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Акжарского районного маслихата Северо-Казахстанской области от 23 декабря 2016 года № 9-1</w:t>
            </w:r>
          </w:p>
        </w:tc>
      </w:tr>
    </w:tbl>
    <w:bookmarkStart w:name="z4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свободных остатков бюджетных средств на 2017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598"/>
        <w:gridCol w:w="1454"/>
        <w:gridCol w:w="1454"/>
        <w:gridCol w:w="4818"/>
        <w:gridCol w:w="29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