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7206" w14:textId="a437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Акжарского района Северо-Казахстанской области от 3 апреля 2017 года № 13-3. Зарегистрировано Департаментом юстиции Северо-Казахстанской области 2 мая 2017 года № 4170. Утратило силу решением Акжарского районного маслихата Северо-Казахстанской области от 7 ноября 2023 года № 11-4</w:t>
      </w:r>
    </w:p>
    <w:p>
      <w:pPr>
        <w:spacing w:after="0"/>
        <w:ind w:left="0"/>
        <w:jc w:val="both"/>
      </w:pPr>
      <w:r>
        <w:rPr>
          <w:rFonts w:ascii="Times New Roman"/>
          <w:b w:val="false"/>
          <w:i w:val="false"/>
          <w:color w:val="ff0000"/>
          <w:sz w:val="28"/>
        </w:rPr>
        <w:t xml:space="preserve">
      Сноска. Утратило силу решением Акжарского районного маслихата Северо-Казахстанской области от 07.11.2023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27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Акжарский районный маслихат Северо-Казахстанской области РЕШИЛ: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Акжарского районного маслихата Северо-Казахстанской области от 03.03.2020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17 марта 2016 года № 43-2 "Об утверждении Правил оказания социальной помощи, установления размеров и определения перечня отдельных категорий нуждающихся граждан района в Акжарском районе Северо-Казахстанской области" (опубликовано 22 апреля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3719).</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27 октября 2016 года № 6-4 "О внесении изменений в решение Акжарского районного малихата Северо-Казахстанской области от 17 марта 2016 года № 43-2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(опубликовано 25 ноября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за № 3935). </w:t>
      </w:r>
    </w:p>
    <w:bookmarkEnd w:id="4"/>
    <w:bookmarkStart w:name="z9" w:id="5"/>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20"/>
              <w:ind w:left="20"/>
              <w:jc w:val="both"/>
            </w:pPr>
            <w:r>
              <w:rPr>
                <w:rFonts w:ascii="Times New Roman"/>
                <w:b w:val="false"/>
                <w:i/>
                <w:color w:val="000000"/>
                <w:sz w:val="20"/>
              </w:rPr>
              <w:t xml:space="preserve">Акжарского районного </w:t>
            </w:r>
          </w:p>
          <w:p>
            <w:pPr>
              <w:spacing w:after="20"/>
              <w:ind w:left="20"/>
              <w:jc w:val="both"/>
            </w:pPr>
            <w:r>
              <w:rPr>
                <w:rFonts w:ascii="Times New Roman"/>
                <w:b w:val="false"/>
                <w:i/>
                <w:color w:val="000000"/>
                <w:sz w:val="20"/>
              </w:rPr>
              <w:t xml:space="preserve">маслихата </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О.Киккаринова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К.Аксакалов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14 апреля 2017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Акжарского районного маслихата Северо-Казахстанской области от 03 апреля 2017 года № 13-3</w:t>
            </w:r>
          </w:p>
        </w:tc>
      </w:tr>
    </w:tbl>
    <w:bookmarkStart w:name="z85" w:id="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bookmarkEnd w:id="6"/>
    <w:p>
      <w:pPr>
        <w:spacing w:after="0"/>
        <w:ind w:left="0"/>
        <w:jc w:val="both"/>
      </w:pPr>
      <w:r>
        <w:rPr>
          <w:rFonts w:ascii="Times New Roman"/>
          <w:b w:val="false"/>
          <w:i w:val="false"/>
          <w:color w:val="ff0000"/>
          <w:sz w:val="28"/>
        </w:rPr>
        <w:t xml:space="preserve">
      Сноска. Правила в редакции решения Акжарского районного маслихата Северо-Казахстанской области от 09.12.2021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15.03.2022 </w:t>
      </w:r>
      <w:r>
        <w:rPr>
          <w:rFonts w:ascii="Times New Roman"/>
          <w:b w:val="false"/>
          <w:i w:val="false"/>
          <w:color w:val="ff0000"/>
          <w:sz w:val="28"/>
        </w:rPr>
        <w:t>№ 16-1</w:t>
      </w:r>
      <w:r>
        <w:rPr>
          <w:rFonts w:ascii="Times New Roman"/>
          <w:b w:val="false"/>
          <w:i w:val="false"/>
          <w:color w:val="ff0000"/>
          <w:sz w:val="28"/>
        </w:rPr>
        <w:t xml:space="preserve"> (вводится в действие со дня его первого официального опубликования); от 11.10.2022 </w:t>
      </w:r>
      <w:r>
        <w:rPr>
          <w:rFonts w:ascii="Times New Roman"/>
          <w:b w:val="false"/>
          <w:i w:val="false"/>
          <w:color w:val="ff0000"/>
          <w:sz w:val="28"/>
        </w:rPr>
        <w:t>№ 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ff0000"/>
          <w:sz w:val="28"/>
        </w:rPr>
        <w:t>№ 5-1</w:t>
      </w:r>
      <w:r>
        <w:rPr>
          <w:rFonts w:ascii="Times New Roman"/>
          <w:b w:val="false"/>
          <w:i w:val="false"/>
          <w:color w:val="ff0000"/>
          <w:sz w:val="28"/>
        </w:rPr>
        <w:t xml:space="preserve"> (вводится в действие со дня его подписания).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Start w:name="z19" w:id="7"/>
    <w:p>
      <w:pPr>
        <w:spacing w:after="0"/>
        <w:ind w:left="0"/>
        <w:jc w:val="left"/>
      </w:pPr>
      <w:r>
        <w:rPr>
          <w:rFonts w:ascii="Times New Roman"/>
          <w:b/>
          <w:i w:val="false"/>
          <w:color w:val="000000"/>
        </w:rPr>
        <w:t xml:space="preserve"> Глава 1. Общие положения</w:t>
      </w:r>
    </w:p>
    <w:bookmarkEnd w:id="7"/>
    <w:bookmarkStart w:name="z20"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1"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22" w:id="10"/>
    <w:p>
      <w:pPr>
        <w:spacing w:after="0"/>
        <w:ind w:left="0"/>
        <w:jc w:val="both"/>
      </w:pPr>
      <w:r>
        <w:rPr>
          <w:rFonts w:ascii="Times New Roman"/>
          <w:b w:val="false"/>
          <w:i w:val="false"/>
          <w:color w:val="000000"/>
          <w:sz w:val="28"/>
        </w:rPr>
        <w:t>
      2) специальная комиссия – комиссия, создаваемая решением акима Акжарского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23"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11"/>
    <w:bookmarkStart w:name="z24"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25" w:id="13"/>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3"/>
    <w:bookmarkStart w:name="z26" w:id="14"/>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27" w:id="15"/>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Акжарского района Северо-Казахстанской области";</w:t>
      </w:r>
    </w:p>
    <w:bookmarkEnd w:id="15"/>
    <w:bookmarkStart w:name="z28" w:id="16"/>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6"/>
    <w:bookmarkStart w:name="z29" w:id="17"/>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7"/>
    <w:bookmarkStart w:name="z30" w:id="18"/>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Акжарского района Северо-Казахстанской области.</w:t>
      </w:r>
    </w:p>
    <w:bookmarkEnd w:id="18"/>
    <w:bookmarkStart w:name="z31" w:id="19"/>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лиц с инвалидностью в Республике Казахстан" и в подпункте 2) пункта 1 статьи 10, в подпункте 2) пункта 1 статьи 11, в подпункте 2) пункта 1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9"/>
    <w:bookmarkStart w:name="z32"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(1 раз в полугодие, ежемесячно).</w:t>
      </w:r>
    </w:p>
    <w:bookmarkEnd w:id="20"/>
    <w:bookmarkStart w:name="z33"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34" w:id="22"/>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2"/>
    <w:bookmarkStart w:name="z35" w:id="23"/>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3"/>
    <w:bookmarkStart w:name="z36" w:id="24"/>
    <w:p>
      <w:pPr>
        <w:spacing w:after="0"/>
        <w:ind w:left="0"/>
        <w:jc w:val="both"/>
      </w:pPr>
      <w:r>
        <w:rPr>
          <w:rFonts w:ascii="Times New Roman"/>
          <w:b w:val="false"/>
          <w:i w:val="false"/>
          <w:color w:val="000000"/>
          <w:sz w:val="28"/>
        </w:rPr>
        <w:t>
      1) к Международному женскому дню – 8 марта:</w:t>
      </w:r>
    </w:p>
    <w:bookmarkEnd w:id="24"/>
    <w:bookmarkStart w:name="z37" w:id="25"/>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5"/>
    <w:bookmarkStart w:name="z38" w:id="26"/>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6"/>
    <w:bookmarkStart w:name="z39" w:id="27"/>
    <w:p>
      <w:pPr>
        <w:spacing w:after="0"/>
        <w:ind w:left="0"/>
        <w:jc w:val="both"/>
      </w:pPr>
      <w:r>
        <w:rPr>
          <w:rFonts w:ascii="Times New Roman"/>
          <w:b w:val="false"/>
          <w:i w:val="false"/>
          <w:color w:val="000000"/>
          <w:sz w:val="28"/>
        </w:rPr>
        <w:t>
      2) ко Дню защитника Отечества – 7 мая:</w:t>
      </w:r>
    </w:p>
    <w:bookmarkEnd w:id="27"/>
    <w:bookmarkStart w:name="z40" w:id="2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8"/>
    <w:bookmarkStart w:name="z41" w:id="2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9"/>
    <w:bookmarkStart w:name="z42" w:id="30"/>
    <w:p>
      <w:pPr>
        <w:spacing w:after="0"/>
        <w:ind w:left="0"/>
        <w:jc w:val="both"/>
      </w:pPr>
      <w:r>
        <w:rPr>
          <w:rFonts w:ascii="Times New Roman"/>
          <w:b w:val="false"/>
          <w:i w:val="false"/>
          <w:color w:val="000000"/>
          <w:sz w:val="28"/>
        </w:rPr>
        <w:t>
      3) ко Дню Победы – 9 мая:</w:t>
      </w:r>
    </w:p>
    <w:bookmarkEnd w:id="30"/>
    <w:bookmarkStart w:name="z43" w:id="3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тенге;</w:t>
      </w:r>
    </w:p>
    <w:bookmarkEnd w:id="31"/>
    <w:bookmarkStart w:name="z44" w:id="3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тенге;</w:t>
      </w:r>
    </w:p>
    <w:bookmarkEnd w:id="32"/>
    <w:bookmarkStart w:name="z45"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3"/>
    <w:bookmarkStart w:name="z46" w:id="3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4"/>
    <w:bookmarkStart w:name="z47" w:id="3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5"/>
    <w:bookmarkStart w:name="z48" w:id="3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6"/>
    <w:bookmarkStart w:name="z49" w:id="3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7"/>
    <w:bookmarkStart w:name="z50"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8"/>
    <w:bookmarkStart w:name="z51" w:id="3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9"/>
    <w:bookmarkStart w:name="z52" w:id="4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40"/>
    <w:bookmarkStart w:name="z53" w:id="4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41"/>
    <w:bookmarkStart w:name="z54" w:id="4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2"/>
    <w:bookmarkStart w:name="z55" w:id="4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3"/>
    <w:bookmarkStart w:name="z56" w:id="4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4"/>
    <w:bookmarkStart w:name="z57" w:id="4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5"/>
    <w:bookmarkStart w:name="z58" w:id="4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6"/>
    <w:bookmarkStart w:name="z59" w:id="4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7"/>
    <w:bookmarkStart w:name="z60" w:id="4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8"/>
    <w:bookmarkStart w:name="z61" w:id="4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9"/>
    <w:bookmarkStart w:name="z62" w:id="50"/>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50"/>
    <w:bookmarkStart w:name="z63" w:id="5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51"/>
    <w:bookmarkStart w:name="z64" w:id="5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2"/>
    <w:bookmarkStart w:name="z65" w:id="5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3"/>
    <w:bookmarkStart w:name="z66" w:id="5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4"/>
    <w:bookmarkStart w:name="z67" w:id="5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5"/>
    <w:bookmarkStart w:name="z68" w:id="5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56"/>
    <w:bookmarkStart w:name="z69" w:id="5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7"/>
    <w:bookmarkStart w:name="z70" w:id="5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8"/>
    <w:bookmarkStart w:name="z71" w:id="59"/>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9"/>
    <w:bookmarkStart w:name="z72" w:id="60"/>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60"/>
    <w:bookmarkStart w:name="z73" w:id="6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61"/>
    <w:bookmarkStart w:name="z74" w:id="6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62"/>
    <w:bookmarkStart w:name="z75" w:id="6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 в размере 35 (тридцать пять) месячных расчетных показателей;</w:t>
      </w:r>
    </w:p>
    <w:bookmarkEnd w:id="63"/>
    <w:bookmarkStart w:name="z76" w:id="64"/>
    <w:p>
      <w:pPr>
        <w:spacing w:after="0"/>
        <w:ind w:left="0"/>
        <w:jc w:val="both"/>
      </w:pPr>
      <w:r>
        <w:rPr>
          <w:rFonts w:ascii="Times New Roman"/>
          <w:b w:val="false"/>
          <w:i w:val="false"/>
          <w:color w:val="000000"/>
          <w:sz w:val="28"/>
        </w:rPr>
        <w:t>
      4) ко Дню Конституции Республики Казахстан – 30 августа:</w:t>
      </w:r>
    </w:p>
    <w:bookmarkEnd w:id="64"/>
    <w:bookmarkStart w:name="z77" w:id="6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5"/>
    <w:bookmarkStart w:name="z78" w:id="66"/>
    <w:p>
      <w:pPr>
        <w:spacing w:after="0"/>
        <w:ind w:left="0"/>
        <w:jc w:val="both"/>
      </w:pPr>
      <w:r>
        <w:rPr>
          <w:rFonts w:ascii="Times New Roman"/>
          <w:b w:val="false"/>
          <w:i w:val="false"/>
          <w:color w:val="000000"/>
          <w:sz w:val="28"/>
        </w:rPr>
        <w:t>
      лицам, удостоенным звания "Қазақстанның Еңбек Ері", "Халық каһарманы" - в размере 10 (десять) месячных расчетных показателей;</w:t>
      </w:r>
    </w:p>
    <w:bookmarkEnd w:id="66"/>
    <w:bookmarkStart w:name="z79" w:id="67"/>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67"/>
    <w:bookmarkStart w:name="z80" w:id="68"/>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8"/>
    <w:bookmarkStart w:name="z81" w:id="69"/>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9"/>
    <w:bookmarkStart w:name="z82" w:id="7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0"/>
    <w:bookmarkStart w:name="z83" w:id="71"/>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1"/>
    <w:bookmarkStart w:name="z84" w:id="72"/>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Start w:name="z86" w:id="7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Министерстве государственной безопасности,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3"/>
    <w:bookmarkStart w:name="z87" w:id="74"/>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4"/>
    <w:bookmarkStart w:name="z88" w:id="7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5"/>
    <w:bookmarkStart w:name="z89" w:id="7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6"/>
    <w:bookmarkStart w:name="z90" w:id="77"/>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7"/>
    <w:bookmarkStart w:name="z91" w:id="78"/>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8"/>
    <w:bookmarkStart w:name="z92" w:id="79"/>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9"/>
    <w:bookmarkStart w:name="z93" w:id="80"/>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80"/>
    <w:bookmarkStart w:name="z94" w:id="81"/>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81"/>
    <w:bookmarkStart w:name="z95" w:id="82"/>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2"/>
    <w:bookmarkStart w:name="z96" w:id="83"/>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до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3"/>
    <w:bookmarkStart w:name="z97" w:id="84"/>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туберкулезным кабинетом Акжарской районной больницы – ежемесячно в размере 5 (пять) месячных расчетных показателей;</w:t>
      </w:r>
    </w:p>
    <w:bookmarkEnd w:id="84"/>
    <w:bookmarkStart w:name="z98" w:id="85"/>
    <w:p>
      <w:pPr>
        <w:spacing w:after="0"/>
        <w:ind w:left="0"/>
        <w:jc w:val="both"/>
      </w:pPr>
      <w:r>
        <w:rPr>
          <w:rFonts w:ascii="Times New Roman"/>
          <w:b w:val="false"/>
          <w:i w:val="false"/>
          <w:color w:val="000000"/>
          <w:sz w:val="28"/>
        </w:rPr>
        <w:t>
      лицам, страдающим онкологическими заболеваниями 3-4 стадии, лиц, не достигших 18 лет без учета стадии, в оказании социальной помощи по предъявлению справки из учреждения здравоохранения назначается ежеквартально без учета среднедушевого дохода - в размере 20 (двадцать) месячных расчетных показателей.</w:t>
      </w:r>
    </w:p>
    <w:bookmarkEnd w:id="85"/>
    <w:bookmarkStart w:name="z99" w:id="86"/>
    <w:p>
      <w:pPr>
        <w:spacing w:after="0"/>
        <w:ind w:left="0"/>
        <w:jc w:val="both"/>
      </w:pPr>
      <w:r>
        <w:rPr>
          <w:rFonts w:ascii="Times New Roman"/>
          <w:b w:val="false"/>
          <w:i w:val="false"/>
          <w:color w:val="000000"/>
          <w:sz w:val="28"/>
        </w:rPr>
        <w:t>
      10. Единовременная социальная помощь оказывается без учета доходов следующим категориям граждан:</w:t>
      </w:r>
    </w:p>
    <w:bookmarkEnd w:id="86"/>
    <w:bookmarkStart w:name="z100"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20 (двадцать) месячных расчетных показателей, кроме драгоценных металлов и протезов из металлокерамики, металлоакрила;</w:t>
      </w:r>
    </w:p>
    <w:bookmarkEnd w:id="87"/>
    <w:bookmarkStart w:name="z101"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урежденияпо месту жительства заявителя с предоставлением выписки из санаторно-курортной карты, без учета доходов в размере стоимости санаторно-курортного лечения, но не превышаюшем 50 (пятьдесят) месячных расчетных показателей;</w:t>
      </w:r>
    </w:p>
    <w:bookmarkEnd w:id="88"/>
    <w:bookmarkStart w:name="z102"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w:t>
      </w:r>
    </w:p>
    <w:bookmarkEnd w:id="89"/>
    <w:bookmarkStart w:name="z103" w:id="9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лицам, пострадавшим в зоне Семипалатинского ядерного полигона в проезде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 с предъявлением проездного документа;</w:t>
      </w:r>
    </w:p>
    <w:bookmarkEnd w:id="90"/>
    <w:bookmarkStart w:name="z104" w:id="91"/>
    <w:p>
      <w:pPr>
        <w:spacing w:after="0"/>
        <w:ind w:left="0"/>
        <w:jc w:val="both"/>
      </w:pPr>
      <w:r>
        <w:rPr>
          <w:rFonts w:ascii="Times New Roman"/>
          <w:b w:val="false"/>
          <w:i w:val="false"/>
          <w:color w:val="000000"/>
          <w:sz w:val="28"/>
        </w:rPr>
        <w:t>
      11.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1"/>
    <w:bookmarkStart w:name="z105" w:id="92"/>
    <w:p>
      <w:pPr>
        <w:spacing w:after="0"/>
        <w:ind w:left="0"/>
        <w:jc w:val="left"/>
      </w:pPr>
      <w:r>
        <w:rPr>
          <w:rFonts w:ascii="Times New Roman"/>
          <w:b/>
          <w:i w:val="false"/>
          <w:color w:val="000000"/>
        </w:rPr>
        <w:t xml:space="preserve"> Глава 3. Порядок оказания социальной помощи</w:t>
      </w:r>
    </w:p>
    <w:bookmarkEnd w:id="92"/>
    <w:bookmarkStart w:name="z106" w:id="93"/>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93"/>
    <w:bookmarkStart w:name="z107" w:id="94"/>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Акжарского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4"/>
    <w:bookmarkStart w:name="z108" w:id="95"/>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Акжарского района на текущий финансовый год.</w:t>
      </w:r>
    </w:p>
    <w:bookmarkEnd w:id="95"/>
    <w:bookmarkStart w:name="z109" w:id="96"/>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6"/>
    <w:bookmarkStart w:name="z110" w:id="97"/>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7"/>
    <w:bookmarkStart w:name="z111" w:id="98"/>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8"/>
    <w:bookmarkStart w:name="z112" w:id="99"/>
    <w:p>
      <w:pPr>
        <w:spacing w:after="0"/>
        <w:ind w:left="0"/>
        <w:jc w:val="both"/>
      </w:pPr>
      <w:r>
        <w:rPr>
          <w:rFonts w:ascii="Times New Roman"/>
          <w:b w:val="false"/>
          <w:i w:val="false"/>
          <w:color w:val="000000"/>
          <w:sz w:val="28"/>
        </w:rPr>
        <w:t>
      16. Социальная помощь прекращается в случаях:</w:t>
      </w:r>
    </w:p>
    <w:bookmarkEnd w:id="99"/>
    <w:bookmarkStart w:name="z113" w:id="100"/>
    <w:p>
      <w:pPr>
        <w:spacing w:after="0"/>
        <w:ind w:left="0"/>
        <w:jc w:val="both"/>
      </w:pPr>
      <w:r>
        <w:rPr>
          <w:rFonts w:ascii="Times New Roman"/>
          <w:b w:val="false"/>
          <w:i w:val="false"/>
          <w:color w:val="000000"/>
          <w:sz w:val="28"/>
        </w:rPr>
        <w:t>
      1) смерти получателя;</w:t>
      </w:r>
    </w:p>
    <w:bookmarkEnd w:id="100"/>
    <w:bookmarkStart w:name="z114" w:id="101"/>
    <w:p>
      <w:pPr>
        <w:spacing w:after="0"/>
        <w:ind w:left="0"/>
        <w:jc w:val="both"/>
      </w:pPr>
      <w:r>
        <w:rPr>
          <w:rFonts w:ascii="Times New Roman"/>
          <w:b w:val="false"/>
          <w:i w:val="false"/>
          <w:color w:val="000000"/>
          <w:sz w:val="28"/>
        </w:rPr>
        <w:t>
      2) выезда получателя на постоянное проживание за пределы Акжарского района;</w:t>
      </w:r>
    </w:p>
    <w:bookmarkEnd w:id="101"/>
    <w:bookmarkStart w:name="z115" w:id="102"/>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2"/>
    <w:bookmarkStart w:name="z116" w:id="103"/>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03"/>
    <w:bookmarkStart w:name="z117" w:id="10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4"/>
    <w:bookmarkStart w:name="z118" w:id="105"/>
    <w:p>
      <w:pPr>
        <w:spacing w:after="0"/>
        <w:ind w:left="0"/>
        <w:jc w:val="both"/>
      </w:pPr>
      <w:r>
        <w:rPr>
          <w:rFonts w:ascii="Times New Roman"/>
          <w:b w:val="false"/>
          <w:i w:val="false"/>
          <w:color w:val="000000"/>
          <w:sz w:val="28"/>
        </w:rPr>
        <w:t>
      17. Излишне выплаченные суммы пособий подлежат возврату в добровольном порядке, а в случае отказа - в судебном порядке.</w:t>
      </w:r>
    </w:p>
    <w:bookmarkEnd w:id="105"/>
    <w:bookmarkStart w:name="z119" w:id="106"/>
    <w:p>
      <w:pPr>
        <w:spacing w:after="0"/>
        <w:ind w:left="0"/>
        <w:jc w:val="left"/>
      </w:pPr>
      <w:r>
        <w:rPr>
          <w:rFonts w:ascii="Times New Roman"/>
          <w:b/>
          <w:i w:val="false"/>
          <w:color w:val="000000"/>
        </w:rPr>
        <w:t xml:space="preserve"> Глава 5. Заключительное положение</w:t>
      </w:r>
    </w:p>
    <w:bookmarkEnd w:id="106"/>
    <w:bookmarkStart w:name="z120" w:id="107"/>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