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fa55" w14:textId="25bf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Ленинградского сельского округа Акжарского района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21 декабря 2017 года № 22-10. Зарегистрировано Департаментом юстиции Северо-Казахстанской области 10 января 2018 года № 4488.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Ленинградского сельского округа Акжарского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29 692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–19 005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2018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лиц, имущество которых находится на территории города районного значения, села, поселка, сельского округа;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городе районного значения, селе, поселке.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на 2018 год в сумме 16405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21 декабря 2017 года № 22-10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Ленинградского сельского округа Акжарского района на 2018 год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Северо-Казахстанской области от 21 декабря 2017 года № 22-10</w:t>
            </w:r>
          </w:p>
        </w:tc>
      </w:tr>
    </w:tbl>
    <w:bookmarkStart w:name="z7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Ленинградского сельского округа Акжарского района на 2019 год</w:t>
      </w:r>
    </w:p>
    <w:bookmarkEnd w:id="24"/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4232"/>
        <w:gridCol w:w="4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 ) бюджета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</w:tbl>
    <w:bookmarkStart w:name="z9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Ленинградского сельского округа Акжарского района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Северо-Казахстанской области от 21 декабря 2017 года № 22-10</w:t>
            </w:r>
          </w:p>
        </w:tc>
      </w:tr>
    </w:tbl>
    <w:bookmarkStart w:name="z1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Ленинградского сельского округа Акжарского района на 2020 год</w:t>
      </w:r>
    </w:p>
    <w:bookmarkEnd w:id="69"/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4232"/>
        <w:gridCol w:w="4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 ) бюджета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</w:tbl>
    <w:bookmarkStart w:name="z13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Ленинградского сельского округа Акжарского района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