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7207" w14:textId="3ae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Талшыкского сельского округа Акжарского района Северо-Казахстанской области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21 декабря 2017 года № 22-9. Зарегистрировано Департаментом юстиции Северо-Казахстанской области 11 января 2018 года № 4501.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Талшыкского сельского округа Акжарского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 </w:t>
      </w:r>
    </w:p>
    <w:bookmarkEnd w:id="1"/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35 445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16 831,1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–18 611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35 445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00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2018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доходам, не облагаемым у источника выплаты, физических лиц, зарегистрированных на территории города районного значения, села, поселка, сельского округа;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лиц, имущество которых находится на территории города районного значения, села, поселка, сельского округа;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земельного налога на земли населенных пунктов с физических и юридических лиц, земельный участок которых находится в городе районного значения, селе, поселке;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городе районного значения, селе, поселке.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на 2018 год в сумме 18 611 тысяч 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Акжарского районного маслихата от 21 декабря 2017 года № 22-9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2018 год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06.12.2018 </w:t>
      </w:r>
      <w:r>
        <w:rPr>
          <w:rFonts w:ascii="Times New Roman"/>
          <w:b w:val="false"/>
          <w:i w:val="false"/>
          <w:color w:val="ff0000"/>
          <w:sz w:val="28"/>
        </w:rPr>
        <w:t>№ 34-1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133"/>
        <w:gridCol w:w="730"/>
        <w:gridCol w:w="6752"/>
        <w:gridCol w:w="295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6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9567,1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16764,4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Акжарского районного маслихата Северо-казахстанской области от 21 декабря 2017 года № 22-9</w:t>
            </w:r>
          </w:p>
        </w:tc>
      </w:tr>
    </w:tbl>
    <w:bookmarkStart w:name="z7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2019 год</w:t>
      </w:r>
    </w:p>
    <w:bookmarkEnd w:id="24"/>
    <w:bookmarkStart w:name="z7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4232"/>
        <w:gridCol w:w="4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 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</w:tbl>
    <w:bookmarkStart w:name="z9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2019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Акжарского районного маслихата Северо-Казахстанской области от 21 декабря 2017 года № 22-9</w:t>
            </w:r>
          </w:p>
        </w:tc>
      </w:tr>
    </w:tbl>
    <w:bookmarkStart w:name="z1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Талшыкского сельского округа Акжарского района на 2020 год</w:t>
      </w:r>
    </w:p>
    <w:bookmarkEnd w:id="69"/>
    <w:bookmarkStart w:name="z12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Доходы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4232"/>
        <w:gridCol w:w="4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4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 ) бюджета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</w:t>
            </w:r>
          </w:p>
        </w:tc>
      </w:tr>
    </w:tbl>
    <w:bookmarkStart w:name="z14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2020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7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