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8b3f" w14:textId="8d28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Новоишимское района имени Габита Мусрепова Северо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20 ноября 2017 года № 15-5. Зарегистрировано Департаментом юстиции Северо-Казахстанской области 7 декабря 2017 года № 4407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проект (схему) зонирования земель, границы оценочных зон и поправочные коэффициенты к базовым ставкам платы за земельные участки села Новоишимское района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имени Габита Мусрепова Северо-Казахстанской области от 20 ноября 2017 года № 15-5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Новоишимское района имени Габита Мусрепова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имени Габита Мусрепова Северо-Казахстанской области от 20 ноября 2017 года № 15-5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Новоишимское района имени Габита Мусрепова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0976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границ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центральную часть села Новоишимское. С северо-западной стороны граница зоны проходит по железнодорожному тупику и территории элеватора, с северо-восточной стороны по улице Элеваторной, с восточной и юго-восточной сторон по улице Абылай-хана и с южной стороны по северной линии полосы отвода железной дороги Костанай-Кокшетау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центральную часть села Новоишимское. С северо-западной стороны граница зоны проходит по улице Абылай-хана, с северо-восточной стороны по каналу до реки Ишим и южная граница зоны проходит по северной линии полосы отвода железной дороги Костанай-Кокшетау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центральную часть села Новоишимское. С северо-западной стороны граница зоны проходит по улице Абылай-хана, с северо-восточной стороны по каналу до реки Ишим и южная граница зоны проходит по северной линии полосы отвода железной дороги Костанай-Кокшетау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в юго-западной части села Новоишимское. С южной и западной сторон, граница зоны проходит по существующей границе села Новоишимское, сверху граница зоны проходит по северной линии полосы отвода железной дороги Костанай-Кокшетау, с восточной стороны по оси дороги Жезказган -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в северо-западной части села Новоишимское. С северо- западной и северо-восточной сторон граница зоны проходит по существующей границе села Новоишимское, с юго-западной и юго-восточной сторон по улице Элеваторной вдоль территории самого элеватора и по железнодорожному тупику до полосы отвода железной дороги Костанай-Кокшетау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с восточной стороны села Новоишимское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в юго-восточной части села Новоишимское. С северной стороны граница зоны проходит по северной линии полосы отвода железной дороги Костанай-Кокшетау, с восточной и южной сторон по границе села Новоишимское, с западной по оси дороги Жезказган –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имени Габита Мусрепова Северо-Казахстанской области от 20 ноября 2017 года № 15-5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Новоишимское района имени Габита Мусрепова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8"/>
        <w:gridCol w:w="7152"/>
      </w:tblGrid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базовой ставке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