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5b01" w14:textId="98d5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поправочных коэффициентов к базовым ставкам платы за земельные участки сельских населенных пунктов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20 ноября 2017 года № 15-4. Зарегистрировано Департаментом юстиции Северо-Казахстанской области 7 декабря 2017 года № 4408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поправочные коэффициенты к базовым ставкам платы за земельные участки сельских населенных пунктов района имени Габита Мусрепова Северо-Казахстанской области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ХV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имени Габита Мусрепова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2017 года № 15-4</w:t>
            </w:r>
            <w:r>
              <w:br/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сельских населенных пунктов района имени Габита Мусрепова Северо-Казахстанской области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 решением маслихата района имени Габита Мусрепова Северо-Казахстанской области от 18.03.2021 </w:t>
      </w:r>
      <w:r>
        <w:rPr>
          <w:rFonts w:ascii="Times New Roman"/>
          <w:b w:val="false"/>
          <w:i w:val="false"/>
          <w:color w:val="ff0000"/>
          <w:sz w:val="28"/>
        </w:rPr>
        <w:t>№ 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4244"/>
        <w:gridCol w:w="1425"/>
        <w:gridCol w:w="1426"/>
        <w:gridCol w:w="1426"/>
        <w:gridCol w:w="1426"/>
        <w:gridCol w:w="1426"/>
      </w:tblGrid>
      <w:tr>
        <w:trPr>
          <w:trHeight w:val="30" w:hRule="atLeast"/>
        </w:trPr>
        <w:tc>
          <w:tcPr>
            <w:tcW w:w="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населҰнного пункта и номер кадастрового квартала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показатель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зоны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Коммерческая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0.34 село Андреевка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маслихата района имени Габита Мусрепова Северо-Казахстанской области от 18.03.2021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3-1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 село Жанасу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 село Раисовка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 село Бирлик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 село Старобелка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Возвышенский сельский округ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 село Возвышенка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 село Чернозубовка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 село Стерлитамак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 село Григорьевка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 село БрилҰвка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 село Куйган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Дружбинский сельский округ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село Дружба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село Володарское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село Жаркольское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село Целинное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Когалажарский сельский округ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 село Кокалажар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 село Сарыбулак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 село Мадениет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Кырымбетский сельский округ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 село Кырымбет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 село Сокологоровка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село Ломоносовка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маслихата района имени Габита Мусрепова Северо-Казахстанской области от 18.03.2021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3-1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село Ставрополка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село Урожайное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село Степное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Нежинский сельский округ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село Нежинка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село Токсан би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село Ефимовка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село Буденное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село Куприяновка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 сельский округ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село НовосҰловка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село Привольное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село Мукур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Рузаевский сельский округ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 село Рузаевка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 село БерҰзовка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 село Золотоноша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 село Сарыадыр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 село Сивковка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 село Чернобаевка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Салкынкольский сельский округ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 село Салкынколь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 село Токты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Тахтабродский сельский округ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 село Тахтаброд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 село Литвиновка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 село Ковыльное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 село Рухловка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 село Привольное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Червонный сельский округ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село Червонное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село Пески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село Узунколь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Чистопольский сельский округ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055, 057, 058 село Чистополье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 село Ялты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 село Дубровка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 село Князевка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 село Симоновка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 село Гаршино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маслихата района имени Габита Мусрепова Северо-Казахстанской области от 18.03.2021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3-1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Шоптыкольский сельский округ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 село Шоптыколь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 село Жарколь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 село Конырсу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 село Большой Талсай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 село Разгульное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Шукыркольский сельский округ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 село Шукырколь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 село 15 лет Казахстана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 село Карагаш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