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549d" w14:textId="3495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имени Габита Мусрепова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декабря 2017 года № 16-1. Зарегистрировано Департаментом юстиции Северо-Казахстанской области 16 января 2018 года № 4510.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6 014 687,8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1 035 253,2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65 148,2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60 927,8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4 853 358,6 тысячи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6 082 426,6 тысячи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104 142,5 тысячи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133 373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–29 230,5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-13 636,2 тысячи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13 636,2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- 158 245,1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158 245,1 тысячи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133 373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29 230,5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54 102,6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района имени Габита Мусрепова Северо-Казахстанской области от 04.12.2018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района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нормативам распределения доходов, установленным областным маслихатом, за исключением индивидуального подоходного налога по доходам, не облагаемым у источника выплаты, физических лиц, зарегистрированных на территории села, поселка, сельского округа;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лиц, имущество которых находится на территории села, поселка, сельского округа;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налога, за исключением земельного налога на земли населенных пунктов с физических и юридических лиц, земельный участок которых находится в селе, поселке;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единого земельного налога;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средства, за исключением налога на транспортные средства с физических и юридических лиц, зарегистрированных в селе, поселке;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2018 год формируются за счет следующих неналоговых поступлений: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села, поселка, сельского округа;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района;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поступлений от продажи основного капитала: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районного бюджета формируются за счет поступлений от погашения бюджетных кредитов, выданных из республиканского бюджета.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районного бюджета формируются за счет поступлений от продажи финансовых активов государства.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бюджете района на 2018 год предусмотрен объем субвенции, передаваемой из областного бюджета в бюджет района в сумме 3 408 724 тысяч тенге.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бюджете района на 2018 год предусмотрен объем субвенции, передаваемой из районного бюджета в бюджет сельских округов в сумме 78 266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2018 год поступления целевых трансфертов из республиканского бюджета, в том числе на: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доплату учителям, прошедшим стажировку по языковым курсам;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государственной адресной социальной помощи;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частичное субсидирование заработной платы;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предоставление субсидий на переезд;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молодежную практику;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аренду (найм) жилья и возмещение коммунальных затрат;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субсидии работодателям;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гранты переселенцам на реализацию новых бизнес-идей;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канализационных сетей и очистных сооружений в селе Новоишимское;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строительство кустового источника водоснабжения в селах Старобелка, Бирлик района имени Габита Мусрепова;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строительство локального источника водоснабжения в селе Чернобаевка района имени Габита Мусрепова;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организаций образования высокоскоростным доступом к сети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пятидесяти квартирного жилого дома с внешними инженерными сетями и благоустройством территории по улице Советская в селе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учителям,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маслихата района имени Габита Мусрепова Северо-Казахстанской области от 16.05.2018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03.07.2018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района на 2018 год поступление целевых трансфертов из областного бюджета, в том числе на: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локального источника водоснабжения в селе Чернобаевка района имени Габита Мусрепова;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кустового источника водоснабжения в селах Кырымбет, Сокологоровка, Ковыльное района имени Габита Мусрепова;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кустового источника водоснабжения в селах Возвышенка, Чернозубовка района имени Габита Мусрепова;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кустового источника водоснабжения в селах Старобелка, Бирлик района имени Габита Мусрепова;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и доставку учебников;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профилактических мероприятий против энзоотических болезней;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расходов по аренде (найму) жилья для переселенцев и оралманов;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автодорог районного значения "Шукырколь-Новоселовка";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средний ремонт труб на автодороге районного значения "Рузаевка-Чернозубовка";</w:t>
      </w:r>
    </w:p>
    <w:bookmarkEnd w:id="65"/>
    <w:bookmarkStart w:name="z7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текущий ремонт автодороги районного значения "Тахтаброд-Сокологоровка-Кырымбет" на участке "Тахтаброд-Сокологоровка" района имени Габита Мусрепова;</w:t>
      </w:r>
    </w:p>
    <w:bookmarkEnd w:id="66"/>
    <w:bookmarkStart w:name="z7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пятидесяти квартирного жилого дома в селе Новоишимское;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решением маслихата района имени Габита Мусрепова СевероКазахстанской области от 02.10.2018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решением маслихата района имени Габита Мусрепова СевероКазахстанской области от 02.10.2018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присуждение гранта "Лучшая организация среднего образования";</w:t>
      </w:r>
    </w:p>
    <w:bookmarkEnd w:id="68"/>
    <w:bookmarkStart w:name="z7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средний ремонт железобетонной трубы на автомобильной дороге районного значения "Ялты-Рыбинка-Симоновка"; </w:t>
      </w:r>
    </w:p>
    <w:bookmarkEnd w:id="69"/>
    <w:bookmarkStart w:name="z7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приобретение котлов;</w:t>
      </w:r>
    </w:p>
    <w:bookmarkEnd w:id="70"/>
    <w:bookmarkStart w:name="z7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капитальный ремонт кровли государственного коммунального казенного предприятия "Дом культуры" коммунального государственного учреждения "Отдел культуры и развития языков акимата района имени Габита Мусрепова Северо-Казахстанской области" акимата района имени Габита Мусрепова Северо-Казахстанской области;</w:t>
      </w:r>
    </w:p>
    <w:bookmarkEnd w:id="71"/>
    <w:bookmarkStart w:name="z7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кустового источника водоснабжения в селах Кырымбет, Сокологоровка, Ковыльное;</w:t>
      </w:r>
    </w:p>
    <w:bookmarkEnd w:id="72"/>
    <w:bookmarkStart w:name="z7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противоэпизоотических мероприятий.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решением маслихата района имени Габита Мусрепова Северо-Казахстанской области от 16.05.2018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03.07.2018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02.10.2018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2018 год бюджетные кредиты из республиканского бюджета для реализации мер социальной поддержки специалистов.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12. Утвердить резерв местного исполнительного органа района на 2018 год в сумме 7 908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района имени Габита Мусрепова Северо-Казахстанской области от 03.07.2018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2018 год бюджетные изъятия в сумме 29 180 тысяч тенге.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13 в редакции решения маслихата района имени Габита Мусрепова Северо-Казахстанской области от 16.05.2018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повышенные на двадцать пять процентов оклады и тарифные ставки по сравнению с окладами и ставками гражданских служащих, занимающихся этими видами деятельности в городских условиях. Действие настоящего пункта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Обеспечить в 2018 году выплату заработной платы работникам бюджетной сферы в полном объеме.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Установить, что в процессе исполнения районного бюджета на 2018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объем трансфертов, выделяемый органам местного самоуправления за счет средств бюджета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2018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 сессии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6 014 687,8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60 927,8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4 853 358,6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4 824 178,6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4 824 178,6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83"/>
        <w:gridCol w:w="1126"/>
        <w:gridCol w:w="1127"/>
        <w:gridCol w:w="5579"/>
        <w:gridCol w:w="3056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6 082 426,6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303 373,6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220 914,1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118 486,2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114 801,3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86 106,9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81 019,1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48 680,2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3 559 151,6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3 116 892,2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3 019 231,7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2 973 604,7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280 791,4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8 349,4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8 349,4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225 111,6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225 111,6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1 029 620,7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389 449,8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389 449,8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616 507,1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616 507,1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616 507,1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237 902,1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67 753,7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66 468,3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168 684,4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137 134,6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113 302,6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72 589,9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44 604,4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97 754,6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104 142,5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-13 636,2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-158 245,1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158 245,1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16-1</w:t>
            </w:r>
          </w:p>
        </w:tc>
      </w:tr>
    </w:tbl>
    <w:bookmarkStart w:name="z30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1"/>
        <w:gridCol w:w="841"/>
        <w:gridCol w:w="5670"/>
        <w:gridCol w:w="4108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4 533 691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3 459 995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3 428 259</w:t>
            </w:r>
          </w:p>
        </w:tc>
      </w:tr>
    </w:tbl>
    <w:bookmarkStart w:name="z3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37"/>
        <w:gridCol w:w="710"/>
        <w:gridCol w:w="710"/>
        <w:gridCol w:w="3267"/>
        <w:gridCol w:w="1646"/>
        <w:gridCol w:w="523"/>
        <w:gridCol w:w="337"/>
        <w:gridCol w:w="710"/>
        <w:gridCol w:w="710"/>
        <w:gridCol w:w="1181"/>
        <w:gridCol w:w="1647"/>
      </w:tblGrid>
      <w:tr>
        <w:trPr/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3 332 792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2 976 376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2 877 870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2 831 615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206 316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243 143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-51 905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-51 905</w:t>
            </w:r>
          </w:p>
        </w:tc>
      </w:tr>
      <w:tr>
        <w:trPr/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22 декабря 2017 года № 16-1</w:t>
            </w:r>
          </w:p>
        </w:tc>
      </w:tr>
    </w:tbl>
    <w:bookmarkStart w:name="z49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2020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1"/>
        <w:gridCol w:w="841"/>
        <w:gridCol w:w="5670"/>
        <w:gridCol w:w="4108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4 559 823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3 454 259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3 419 687</w:t>
            </w:r>
          </w:p>
        </w:tc>
      </w:tr>
    </w:tbl>
    <w:bookmarkStart w:name="z5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37"/>
        <w:gridCol w:w="710"/>
        <w:gridCol w:w="710"/>
        <w:gridCol w:w="3267"/>
        <w:gridCol w:w="1646"/>
        <w:gridCol w:w="523"/>
        <w:gridCol w:w="337"/>
        <w:gridCol w:w="710"/>
        <w:gridCol w:w="710"/>
        <w:gridCol w:w="1181"/>
        <w:gridCol w:w="1647"/>
      </w:tblGrid>
      <w:tr>
        <w:trPr/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8"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3 431 347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3 067 123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2 966 665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2 920 410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-29 230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6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-29 230</w:t>
            </w:r>
          </w:p>
        </w:tc>
      </w:tr>
      <w:tr>
        <w:trPr/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2"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3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22 декабря 2017 года № 16-1</w:t>
            </w:r>
          </w:p>
        </w:tc>
      </w:tr>
    </w:tbl>
    <w:bookmarkStart w:name="z691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передаваемых из районного бюджета в бюджеты сельских округов на 2018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7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(тысяч тенге)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9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0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1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2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3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4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5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22 декабря 2017 года № 16-1</w:t>
            </w:r>
          </w:p>
        </w:tc>
      </w:tr>
    </w:tbl>
    <w:bookmarkStart w:name="z70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57"/>
    <w:bookmarkStart w:name="z705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районных бюджетных программ, не подлежащих секвестру в процессе исполнения районного бюджета на 2018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3881"/>
        <w:gridCol w:w="1841"/>
        <w:gridCol w:w="4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9"/>
        </w:tc>
        <w:tc>
          <w:tcPr>
            <w:tcW w:w="4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2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22 декабря 2017 года № 16-1</w:t>
            </w:r>
          </w:p>
        </w:tc>
      </w:tr>
    </w:tbl>
    <w:bookmarkStart w:name="z714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2018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2489"/>
        <w:gridCol w:w="7323"/>
      </w:tblGrid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6"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(тысяч тенге)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8"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9"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0"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1"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2"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3"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4"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