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8bb7" w14:textId="17f8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Нежинского сельского округа района имени Габита Мусрепова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25 декабря 2017 года № 17-8. Зарегистрировано Департаментом юстиции Северо-Казахстанской области 18 января 2018 года № 4543.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Нежинского сельского округа района имени Габита Мусрепова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14 292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7 515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6 777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14 292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- 0.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индивидуального подоходного налога по доходам, не облагаемым у источника выплаты, физических лиц, зарегистрированных на территории села, сельского округа;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 на имущество физических лиц, имущество которых находится на территории села, сельского округа;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земельного налога на земли населенных пунктов с физических и юридических лиц, земельный участок которых находится в селе;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налога на транспортные средства с физических и юридических лиц, зарегистрированных в селе.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 составляет 6 777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работникам бюджетной сферы в полном объеме.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2017 года № 17-8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Нежинского сельского округа района имени Габита Мусрепова на 2018 год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25 декабря 2017 года № 17-8</w:t>
            </w:r>
          </w:p>
        </w:tc>
      </w:tr>
    </w:tbl>
    <w:bookmarkStart w:name="z7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Нежинского сельского округа района имени Габита Мусрепова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633"/>
        <w:gridCol w:w="3644"/>
        <w:gridCol w:w="4467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464"/>
        <w:gridCol w:w="979"/>
        <w:gridCol w:w="979"/>
        <w:gridCol w:w="2014"/>
        <w:gridCol w:w="1623"/>
        <w:gridCol w:w="721"/>
        <w:gridCol w:w="464"/>
        <w:gridCol w:w="980"/>
        <w:gridCol w:w="102"/>
        <w:gridCol w:w="1628"/>
        <w:gridCol w:w="1625"/>
      </w:tblGrid>
      <w:tr>
        <w:trPr/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25 декабря 2017 года № 17-8</w:t>
            </w:r>
          </w:p>
        </w:tc>
      </w:tr>
    </w:tbl>
    <w:bookmarkStart w:name="z12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Нежинского сельского округа района имени Габита Мусрепова на 2020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464"/>
        <w:gridCol w:w="979"/>
        <w:gridCol w:w="979"/>
        <w:gridCol w:w="2014"/>
        <w:gridCol w:w="1623"/>
        <w:gridCol w:w="721"/>
        <w:gridCol w:w="464"/>
        <w:gridCol w:w="980"/>
        <w:gridCol w:w="102"/>
        <w:gridCol w:w="1628"/>
        <w:gridCol w:w="1625"/>
      </w:tblGrid>
      <w:tr>
        <w:trPr/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"/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