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c74a" w14:textId="2bec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Рузаевского сельского округа района имени Габита Мусрепова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2017 года № 17-3. Зарегистрировано Департаментом юстиции Северо-Казахстанской области 18 января 2018 года № 4547.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Рузаевского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34 882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14 735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34 882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индивидуального подоходного налога по доходам, не облагаемым у источника выплаты, физических лиц, зарегистрированных на территории села, сельского округа;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 на имущество физических лиц, имущество которых находится на территории села,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налога на транспортные средства с физических и юридических лиц, зарегистрированных в селе.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 составляет 12 435 тысячи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25 декабря 2017 года № 17-3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Рузаевского сельского округа района имени Габита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2017 года № 17-3</w:t>
            </w:r>
          </w:p>
        </w:tc>
      </w:tr>
    </w:tbl>
    <w:bookmarkStart w:name="z8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Рузаевского сельского округа района имени Габита Мусрепова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633"/>
        <w:gridCol w:w="3644"/>
        <w:gridCol w:w="4467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</w:tbl>
    <w:bookmarkStart w:name="z1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2017 года № 17-3</w:t>
            </w:r>
          </w:p>
        </w:tc>
      </w:tr>
    </w:tbl>
    <w:bookmarkStart w:name="z12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Рузаевского сельского округа района имени Габита Мусрепова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633"/>
        <w:gridCol w:w="3644"/>
        <w:gridCol w:w="4467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</w:tbl>
    <w:bookmarkStart w:name="z1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