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2da1" w14:textId="625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животноводческой фермы фермерского хозяйства "Колос" села Привольное Новосельского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Новосельского сельского округа района имени Габита Мусрепова Северо-Казахстанской области от 13 февраля 2017 года № 7. Зарегистрировано Департаментом юстиции Северо-Казахстанской области 16 февраля 2017 года № 4050. Утратило силу решением акима Новосельского сельского округа района имени Габита Мусрепова Северо-Казахстанской области от 30 марта 2017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Новосельского сельского округа района имени Габита Мусрепова Северо-Казахстанской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 февраля 2017 года № 08-08/49, аким Новосельского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Установить ограничительные мероприятия на территории животноводческой фермы фермерского хозяйства "Колос" села Привольное Новосельского сельского округа района имени Габита Мусрепова Северо-Казахстанской в связи с возникновением заболевания инфекционный ринотрахеит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