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ada" w14:textId="489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15 августа 2017 года № 25. Зарегистрировано Департаментом юстиции Северо-Казахстанской области 25 августа 2017 года № 4296. Утратило силу решением акима Рузаевского сельского округа района имени Габита Мусрепова Северо-Казахстанской области от 5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Рузаевского сельского округа района имени Габита Мусрепова Северо-Казахстанской области от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26 июля 2017 года № 08-08/317, аким Рузаевского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в связи с возникновением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