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1765" w14:textId="2431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21 декабря 2016 года № 9/49 "О бюджете Есильского района Северо-Казахстанской области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5 апреля 2017 года № 13/67. Зарегистрировано Департаментом юстиции Северо-Казахстанской области 21 апреля 2017 года № 4152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21 декабря 2016 года № 9/49 "О бюджете Есильского района Северо-Казахстанской области на 2017-2019 годы" ((зарегистрировано в Реестре государственной регистрации нормативных правовых актов под № 4005, опубликовано 19 января 2017 года в Эталонном контрольном банке нормативных правовых актов Республики Казахстан)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Есильского района Северо-Казахстанской области на 2017-2019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3 790 788,5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468 496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6 919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21 863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3 293 510,5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3 845 042,1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38 014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57 859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19 845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4 000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4 000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государства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- 96 267,6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96 267,6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57 859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19 845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58 253,6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"17. Утвердить резерв местного исполнительного органа Есильского района на 2017 год в сумме 7478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Р.Закирин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5 апреля 2017 года № 13/67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21 декабря 2016 года № 9/49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1061"/>
        <w:gridCol w:w="1061"/>
        <w:gridCol w:w="6336"/>
        <w:gridCol w:w="3094"/>
      </w:tblGrid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3 790 788,5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3 293 510,5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3 293 510,5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3 293 510,5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3 845 042,1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349 190,1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2 489 094,5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2 454 570,5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 усыновившим (удочерившим) ребенка (детей) - сироту,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2 084 256,5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взымаемых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профилактических мероприятий против энзоотических болезней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коммуникации. 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 города областного значения).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 города областного значения).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поддержкт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 Дефицит (профицит 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-96 267,6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 І Финансирование дефицита (использование профицита бюджета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Есильского района Северо-Казахстанской области от 5 апреля 2017 года № 13/67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маслихата Есильского района Северо-Казахстанской области от 21 декабря 2016 года №9/49 </w:t>
            </w:r>
          </w:p>
        </w:tc>
      </w:tr>
    </w:tbl>
    <w:bookmarkStart w:name="z24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586"/>
        <w:gridCol w:w="1586"/>
        <w:gridCol w:w="4399"/>
        <w:gridCol w:w="3611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