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56f2" w14:textId="cd25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21 декабря 2016 года № 9/49 "О бюджете Есильского района Северо-Казахстанской области на 2017 -2019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4 июля 2017 года № 17/80. Зарегистрировано Департаментом юстиции Северо-Казахстанской области 21 июля 2017 года № 4265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21 декабря 2016 года № 9/49 "О бюджете Есильского района Северо-Казахстанской области на 2017-2019 годы" (зарегистрировано в Реестре государственной регистрации нормативных правовых актов под № 4005, опубликовано 19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Есильского района Северо-Казахстанской области на 2017-2019 годы, согласно приложениям 1, 2,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3 758 366,2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468 496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6 919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21 863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3 261 088,2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3 816 619,8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38 014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57 859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19 845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финансовых активов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государства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- 96 267,6тысяч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бюджета 96 267,6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57 859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19 845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58 253,6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действие с 1 января 2017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4 июля 2017 года № 17/80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21 декабря 2016 года № 9/49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09"/>
        <w:gridCol w:w="6992"/>
        <w:gridCol w:w="3481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3 758 366,2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468 496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3 261 088,2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3 261 088,2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3 261 088,2</w:t>
            </w:r>
          </w:p>
        </w:tc>
      </w:tr>
    </w:tbl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1"/>
        <w:gridCol w:w="3320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3 816 619,8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349 190,1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101 068,1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93 498,1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2 462 039,5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2 427 515,5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2 056 210,5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254 362,7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217 066,7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строительство, реконструкция жилья коммунального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214 713,7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взымаемых и уничтожаемых больных животных, продуктов и сырья животного происхождения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профилактических мероприятий против энзоотических болезней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коммуникации. Автомобильный транспорт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bookmarkEnd w:id="197"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поддержит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0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1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-96 267,6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 бюджета)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