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5ef5" w14:textId="715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Есильском районе Северо-Казахстанской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25 сентября 2017 года № 227. Зарегистрировано Департаментом юстиции Северо-Казахстанской области 9 октября 2017 года № 4333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в Есильском районе Северо-Казахстанской области на 2017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25 сентября 2017 года № 227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Есильском районе Северо-Казахстанской области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815"/>
        <w:gridCol w:w="846"/>
        <w:gridCol w:w="437"/>
        <w:gridCol w:w="714"/>
        <w:gridCol w:w="504"/>
        <w:gridCol w:w="1367"/>
        <w:gridCol w:w="1293"/>
        <w:gridCol w:w="1702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при школе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пребыва-ния при школе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пребыва-ниясамостоя-тельный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непол-ным днем пребы-вания самосто-ятель-ный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Покровка, улица Первомайская, 30, государственное коммунальное казенное предприятие "Ясли сад "Моншақ"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Николаевка, улица Ленина, 120 А, государственное казенное предприятие детский сад "Бөбекжан"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А.Иманова, 70, коммунальное государственное казенное предприятие "Ясли-сад "Балапан"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Заградовка, улица Мира,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Амангельдинское, улица Мира, 14, дошкольный мини-центр при коммунальном государственном учреждении "Амангельдинская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Александровка, улица Ленина, 71, дошкольный мини-центр при коммунальном государственном учреждении "Александровская основная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Актас, улица Женис, 3, дошкольный мини-центр при коммунальном государственном учреждении "Актасская основная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Бескудук, улица Жукова, 26, дошкольный мини-центр при коммунальном государственном учреждении "Бескудукская основная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Булак, улица Сабита Муканова, 15, дошкольный мини-центр при коммунальном государственном учреждении "Булакская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Волошинка, улица Октябрьская, 7, дошкольный мини-центр при коммунальном государственном учреждении "Волошинская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Двинск, улица Центральная, 30, дошкольный мини-центр при коммунальном государственном учреждении "Двинская начальная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Ивано-Петровка, улица Школьная, 14, дошкольный мини-центр при коммунальном государственном учреждении "Ивано-Петровская начальная школа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Ильинка, улица Закирова, 18, дошкольный мини-центр при коммунальном государственном учреждении "Ильинская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Кара-Агаш, улица Абылайхана, 9, дошкольный мини-центр при коммунальном государственном учреждении "Караагашская основная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Корнеевка, улица Мира, 6, дошкольный мини-центр при коммунальном государственном учреждении "Корнеевская гимназия"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Петровка, улица Жаркова, 100, дошкольный мини-центр при коммунальном государственном учреждении "Петровская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Спасовка, улица Интернациональная, 24, дошкольный мини-центр при коммунальном государственном учреждении "Спасовская начальная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Советское, улица Ворошилова, 1, дошкольный мини-центр при коммунальном государственном учреждении "Советская начальная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Тарангул, улица Школьная, 13, дошкольный мини-центр при коммунальном государственном учреждении "Тарангульская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Тонкошуровка, улица Школьная, 13, дошкольный мини-центр при коммунальном государственном учреждении "Тонкошуровская начальная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Тауагаш, улица Школьная, 17, дошкольный мини-центр при коммунальном государственном учреждении "Тауагашская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Орнек, улица Школьная, 13, дошкольный мини-центр при коммунальном государственном учреждении "Орнекская основная школа Есильского района имени Есляма Зикибаева – известного поэта"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Коваленко, 71, дошкольный мини-центр при коммунальном государственном учреждении "Явленская средняя школа №3 Есильского района имени Аягана Шажимбаева - кинорежиссера"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Кизатова, 80, дошкольный мини-центр при коммунальном государственном учреждении "Явленская средняя школа №1 Есильского района имени Тимофея Позолотина – Героя Советского Союза"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Заградовка, улица Мира,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Ясновка, улица Молодежная, 39 А, дошкольный мини-центр при коммунальном государственном учреждении "Ясновская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Чириковка, улица Коваленко, 5, дошкольный мини-центр при коммунальном государственном учреждении "Чириковская средняя школа"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720"/>
        <w:gridCol w:w="1942"/>
        <w:gridCol w:w="1616"/>
        <w:gridCol w:w="1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Размер родительской платы в месяц (тенге)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3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школе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самостоятельный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8000 тенге от 3-х лет 8500 тенге</w:t>
            </w:r>
          </w:p>
          <w:bookmarkEnd w:id="3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7000 тенге от 3-х лет 8000 тенге</w:t>
            </w:r>
          </w:p>
          <w:bookmarkEnd w:id="3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лет 8500 тенге</w:t>
            </w:r>
          </w:p>
          <w:bookmarkEnd w:id="3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