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0c69" w14:textId="4050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24 октября 2017 года № 20/103. Зарегистрировано Департаментом юстиции Северо-Казахстанской области 13 ноября 2017 года № 4364. Утратил силу решением маслихата Есильского района Северо-Казахстанской области от 3 августа 2021 года № 9/89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Есильского района СевероКазахстанской области от 3.08.2021 </w:t>
      </w:r>
      <w:r>
        <w:rPr>
          <w:rFonts w:ascii="Times New Roman"/>
          <w:b w:val="false"/>
          <w:i w:val="false"/>
          <w:color w:val="ff0000"/>
          <w:sz w:val="28"/>
        </w:rPr>
        <w:t>№ 9/89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управления бесхозяйными отходами, признанными решением суда поступившими в коммунальную собственность.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Есильского района Северо-Казахстанской области от 24 октября 2017 года № 20/103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Есильского района Северо-Казахстанской области (далее – местный исполнительный орган).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коммунальное государственное учреждение "Отдел жилищно-коммунального хозяйства, пассажирского транспорта и автомобильных дорог акимата Есильского района Северо-Казахстанской области", уполномоченный местным исполнительным органом на осуществление функций в сфере коммунального хозяйства и финансируемый из местного бюджета.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