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0a1f" w14:textId="9670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14 декабря 2017 года № 315. Зарегистрировано Департаментом юстиции Северо-Казахстанской области 20 декабря 2017 года № 4438.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Республика Казахстан от 9 июля 2004 года "Об участии граждан в обеспечении общественного порядка",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постановлением акимата Есильского района Северо-Казахстанской области от 19.03.2018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 на территории Есильского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и размеры поощрений граждан, участвующих в обеспечении общественного порядка на территории Есильского района Северо-Казахстанской области, согласно приложению.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района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коммунального государственного учреждения "Аппарат акима акимата Есильского района Северо-Казахстанской области"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Есильского района по социальным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 на территории Есильского района Северо-Казахстанской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постановления акимата Есильского района Северо-Казахстанской области от 02.08.2019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определяет процедуру поощрения граждан, участвующих в охране общественного порядка.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- Комиссия).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Есильского района Департамента полиции Северо-Казахстанской области Министерства внутренних дел Республики Казахстан" (далее – ОП Есильского района ДП СКО).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Есильского района ДП СКО согласно решению, принятому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Есильского района ДП СКО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бюджета, бюджетной программой Департамента полиции Северо-Казахстанской области 252 003 "Поощрение граждан, участвующих в охране общественного порядка".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Есильского района, денежного вознаграждения, ценного подарка гражданам за вклад в обеспечении общественного порядка осуществляется ОП Есильского района ДП СКО в торжественной обстановке.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Есильского района Северо-Казахстанской области от 14 декабря 2017 года № 315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поощрений граждан, участвующих в обеспечении общественного порядка на территории Есильского района Северо-Казахстанской области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грамота акима Есильского района Северо-Казахстанской области.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 в размере, не превышающем 10-кратного месячного расчетного показателя.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Ценный подарок в стоимости, не превышающий 10-кратного месячного расчетного показателя.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