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12ea" w14:textId="32f1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Корнеевского сельского округа Есильского района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27 декабря 2017 года № 24/123. Зарегистрировано Департаментом юстиции Северо-Казахстанской области 10 января 2018 года № 4491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Корнеевского сельского округа Есильского района Северо-Казахстанской области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14 390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11 994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2 396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14 390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0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сельского бюджета на 2018 год формируются в соответствии с Бюджетным кодексом Республики Казахстан от 4 января 2008 года за счет следующих налоговых поступлений: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лиц, имущество которых находится на территории сельского округа;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распределение общей суммы поступлений от налогов сельского округа, по индивидуальному подоходному налогу с доходов, не облагаемых у источника выплаты -100 процентов.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объемы бюджетных субвенций, передаваемых из районного бюджета бюджету Корнеевского сельского округа в сумме 2 396 тысяч тенге, на 2019 год 5 208 тысяч тенге, на 2020 год 5 574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расходы на 2018-2020 годы по Корнеевскому сельскому округу согласно приложениям 1, 2, 3.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районаСеверо-Казахстанской области от 27 декабря 2017 года № 24/123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27 декабря 2017 года № 24/123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27 декабря 2017 года № 24/123</w:t>
            </w:r>
          </w:p>
        </w:tc>
      </w:tr>
    </w:tbl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