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3e0b" w14:textId="ddd3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 территории Товарищества с ограниченной ответственностью "Прометей-Агро" в селе Заградовка Заградовского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Заградовского сельского округа Есильского района Северо-Казахстанской области от 26 июня 2017 года № 11. Зарегистрировано Департаментом юстиции Северо-Казахстанской области 29 июня 2017 года № 4243. Утратило силу решением акима Заградовского сельского округа Есильского района Северо-Казахстанской области от 10 октября 2017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Заградовского сельского округа Есильского района Северо-Казахстанской области от 10.10.2017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Есильского района от 17 мая 2017 года № 09-11/61, аким Заградовского сельского округа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по бруцеллезу крупного рогатого скота на территории Товарищества с ограниченной ответственностью "Прометей-Агро" в селе Заградовка Заградовского сельского округа, Есильского района, Северо-Казахстанской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