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a890" w14:textId="471a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10 апреля 2017 года № 10/2. Зарегистрировано Департаментом юстиции Северо-Казахстанской области 25 апреля 2017 года № 4158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2017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"Отдел экономики и финансов Жамбылского района Северо-Казахстанской области"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Ю.Шихова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