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8046" w14:textId="dc58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Пресновского сельского округа Жамбылского района Северо-Казахстанской области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2017 года № 17/2. Зарегистрировано Департаментом юстиции Северо-Казахстанской области 11 января 2018 года № 4500.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. Утвердить бюджет Пресновского сельского округа Жамбылского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81 565,1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38 049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43 516,1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81 565,1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кодексом Республики Казахстан за счет следующих налоговых поступлений: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 лиц, имущество которых находится на территории сельского округа;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на земли населенных пунктов с физических и юридических лиц, земельный участок, который находится в селе;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транспортные средства с физических и юридических лиц, зарегистрированных в селе;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открытом пространстве за пределами помещений в селе.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Установить, что доходы бюджета сельского округа формируются за счет следующих неналоговых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 сельского округа.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субвенцию, передаваемую из районного бюджета в бюджет сельского округа на 2018 год в сумме 13 848 тысячи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 </w:t>
      </w:r>
    </w:p>
    <w:bookmarkEnd w:id="24"/>
    <w:bookmarkStart w:name="z1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2018 год целевые трансферты из районного бюджета,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1 000 тысяч тенге – на приобретение строительного материала для ремонта кровли крыши;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450 тысяч тенге - на приобретение и установку отопительного котла;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26 034 тысяч тенге - на благоустройство территории;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решением маслихата Жамбылского района Северо-Казахстанской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250 тысяч тенге – на приобретение строительного, хозяйственного материала, окон для текущего ремонта здания сельского клуба; </w:t>
      </w:r>
    </w:p>
    <w:bookmarkStart w:name="z1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215 тысяч тенге – на содержание аппарата акима сельского округа;</w:t>
      </w:r>
    </w:p>
    <w:bookmarkEnd w:id="26"/>
    <w:bookmarkStart w:name="z1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739 тысяч тенге – на изготовление правоустанавливающих документов для внутри поселковых дорог, проектно-сметной документации на текущий ремонт внутри поселковых дорог;</w:t>
      </w:r>
    </w:p>
    <w:bookmarkEnd w:id="27"/>
    <w:bookmarkStart w:name="z1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500 тысяч тенге – на освещение улиц населенных пунктов;</w:t>
      </w:r>
    </w:p>
    <w:bookmarkEnd w:id="28"/>
    <w:bookmarkStart w:name="z1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480,1 тысяч тенге – на обеспечении санитарии населенных пунктов.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05.06.2018 </w:t>
      </w:r>
      <w:r>
        <w:rPr>
          <w:rFonts w:ascii="Times New Roman"/>
          <w:b w:val="false"/>
          <w:i w:val="false"/>
          <w:color w:val="00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решением маслихата Жамбылского района Северо-Казахстанской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выплату заработной платы работникам бюджетной сферы в полном объеме.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ХVII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29 декабря 2017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бюдже-тных прог-рамм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Бюдже-тных про-грамм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29 декабря 2017 года № 17/2</w:t>
            </w:r>
          </w:p>
        </w:tc>
      </w:tr>
    </w:tbl>
    <w:bookmarkStart w:name="z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5"/>
        <w:gridCol w:w="756"/>
        <w:gridCol w:w="756"/>
        <w:gridCol w:w="5178"/>
        <w:gridCol w:w="2965"/>
      </w:tblGrid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5150"/>
        <w:gridCol w:w="2351"/>
      </w:tblGrid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бюджета: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013"/>
        <w:gridCol w:w="2014"/>
        <w:gridCol w:w="2574"/>
        <w:gridCol w:w="3686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29 декабря 2017 года № 17/2</w:t>
            </w:r>
          </w:p>
        </w:tc>
      </w:tr>
    </w:tbl>
    <w:bookmarkStart w:name="z14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5"/>
        <w:gridCol w:w="756"/>
        <w:gridCol w:w="756"/>
        <w:gridCol w:w="5178"/>
        <w:gridCol w:w="2965"/>
      </w:tblGrid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5150"/>
        <w:gridCol w:w="2351"/>
      </w:tblGrid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бюджета: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013"/>
        <w:gridCol w:w="2014"/>
        <w:gridCol w:w="2574"/>
        <w:gridCol w:w="3686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