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068" w14:textId="8621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января 2017 года № 03. Зарегистрировано Департаментом юстиции Северо-Казахстанской области 19 января 2017 года № 4028</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и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(зарегистрировано в Реестре государственной регистрации нормативных правовых актов № 13898), акимат Кызылжарского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Кызылжарского района на 2017 год, независимо от организационно - 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Кызылжарского района на 2017 год, независимо от организационно - 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курирующего заместителя акима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4.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акима Кызылжарского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Кызылжарского района Северо-Казахстанской области № 03 от 06 января 2017 года</w:t>
            </w:r>
          </w:p>
        </w:tc>
      </w:tr>
    </w:tbl>
    <w:bookmarkStart w:name="z12" w:id="0"/>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освобожденных из мест лишения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1978"/>
        <w:gridCol w:w="2528"/>
        <w:gridCol w:w="3913"/>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 квоты</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согласно установленной квоты (чел)</w:t>
            </w:r>
            <w:r>
              <w:br/>
            </w:r>
            <w:r>
              <w:rPr>
                <w:rFonts w:ascii="Times New Roman"/>
                <w:b w:val="false"/>
                <w:i w:val="false"/>
                <w:color w:val="000000"/>
                <w:sz w:val="20"/>
              </w:rPr>
              <w:t>
</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"Петерфельд-Агро"</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Кызылжарского района Северо-Казахстанской области № 03 от 06 января 2017 года</w:t>
            </w:r>
          </w:p>
        </w:tc>
      </w:tr>
    </w:tbl>
    <w:bookmarkStart w:name="z16" w:id="1"/>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состоящих на учете службы пробации</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2070"/>
        <w:gridCol w:w="2646"/>
        <w:gridCol w:w="4097"/>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 квоты</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согласно установленной квоты (чел)</w:t>
            </w: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"Большемалышенское"</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