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3d6" w14:textId="2236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Кызылжарском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25 января 2017 года № 10. Зарегистрировано Департаментом юстиции Северо-Казахстанской области 10 февраля 2017 года № 4048. Утратило силу постановлением акимата Кызылжарского района Северо-Казахстанской области от 24 ноября 2017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2017 год в Кызылжарском районе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Кызылжарского района Северо-Казахстанской области Есжанова Т.К.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25 января 2017 года № 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Кызылжарском районе Северо-Казахстанской области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550"/>
        <w:gridCol w:w="1034"/>
        <w:gridCol w:w="354"/>
        <w:gridCol w:w="831"/>
        <w:gridCol w:w="387"/>
        <w:gridCol w:w="831"/>
        <w:gridCol w:w="387"/>
        <w:gridCol w:w="1082"/>
        <w:gridCol w:w="1083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"Ак-бота"" государственного учреждения "Кызылжарский районный отдел образования" акимата Кызылжарского района Северо-Казахстанской области, село Петерфельд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"Асель" государственного учреждения "Кызылжарский районный отдел образования" акимата Кызылжарского района Северо-Казахстанской области, село Пеньково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Подгорное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Березовка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Виноградовка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Глубокое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Дубровное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Приишимка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Бугровое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Кустовое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Красная Горка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Байтерек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Надежка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Чапаево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"Парасат""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Асаново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Знаменское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районаСеверо-Казахстанской области, село Новокаменка,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Вагулино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Прибрежное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Пресновка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Желяково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Сумное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Барневка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Плоское,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Боголюбово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Налобино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Якорь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"Больше-Малышенская средняя школа" государственного учреждения "Кызылжарский районный отдел образования" акимата \Кызылжарского района Северо-Казахстанской области, село Большая Малышка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Кондратовка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Красноярка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Рассвет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Мирас""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области(оздоровительная)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"Ажар""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Архангельское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Шаховское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Новоалександровка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Соколовка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Долматово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Водопроводное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Белое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Ольшанка Кызылжарского района Северо-Казахстанской области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547"/>
        <w:gridCol w:w="2438"/>
        <w:gridCol w:w="547"/>
        <w:gridCol w:w="2439"/>
        <w:gridCol w:w="547"/>
        <w:gridCol w:w="1672"/>
        <w:gridCol w:w="167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58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  <w:bookmarkEnd w:id="59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  <w:bookmarkEnd w:id="60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  <w:bookmarkEnd w:id="61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  <w:bookmarkEnd w:id="62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  <w:bookmarkEnd w:id="63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  <w:bookmarkEnd w:id="64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517"/>
        <w:gridCol w:w="1908"/>
        <w:gridCol w:w="518"/>
        <w:gridCol w:w="1908"/>
        <w:gridCol w:w="518"/>
        <w:gridCol w:w="1581"/>
        <w:gridCol w:w="15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9200</w:t>
            </w:r>
          </w:p>
          <w:bookmarkEnd w:id="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9500</w:t>
            </w:r>
          </w:p>
          <w:bookmarkEnd w:id="7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8190</w:t>
            </w:r>
          </w:p>
          <w:bookmarkEnd w:id="7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8400</w:t>
            </w:r>
          </w:p>
          <w:bookmarkEnd w:id="7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9500</w:t>
            </w:r>
          </w:p>
          <w:bookmarkEnd w:id="7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