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7b6d" w14:textId="5217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23 декабря 2016 года № 10/1 "О Кызылжарском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21 июня 2017 года № 15/1. Зарегистрировано Департаментом юстиции Северо-Казахстанской области 10 июля 2017 года № 4248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 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23 декабря 2016 года № 10/1 "О Кызылжарском районном бюджете на 2017-2019 годы" (зарегистрировано в Реестре государственной регистрации нормативных правовых актов под № 4004, опубликовано 13 января 2017 года в газетах "Қызылжар",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Кызылжарский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5 078 933 тысяч тенге, в том числе по: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918 309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13 081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25 632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4 121 911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5 159 424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98 662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122 526 тысяч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23 864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1 625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1 625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- 180 778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бюджета – 180 778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122 526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48 483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106 735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Утвердить резерв местного исполнительного органа района на 2017 год в сумме 62 840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июня 2017 года №15/1 Приложение 1 к решению сессии районного маслихата от 23 декабря 2016 года №10/1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"/>
        <w:gridCol w:w="949"/>
        <w:gridCol w:w="3"/>
        <w:gridCol w:w="946"/>
        <w:gridCol w:w="4703"/>
        <w:gridCol w:w="1"/>
        <w:gridCol w:w="2201"/>
        <w:gridCol w:w="349"/>
        <w:gridCol w:w="350"/>
        <w:gridCol w:w="99"/>
        <w:gridCol w:w="48"/>
        <w:gridCol w:w="50"/>
        <w:gridCol w:w="325"/>
        <w:gridCol w:w="789"/>
        <w:gridCol w:w="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5 078 933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4 121 911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4 121 911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4"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21 июня 2017 года №15/1 Приложение 4 к решению сессии районного маслихата от 23 декабря 2016 года №10/1</w:t>
            </w:r>
          </w:p>
        </w:tc>
      </w:tr>
    </w:tbl>
    <w:bookmarkStart w:name="z24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261 656,8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</w:tbl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89"/>
        <w:gridCol w:w="730"/>
        <w:gridCol w:w="730"/>
        <w:gridCol w:w="730"/>
        <w:gridCol w:w="730"/>
        <w:gridCol w:w="508"/>
        <w:gridCol w:w="589"/>
        <w:gridCol w:w="729"/>
        <w:gridCol w:w="729"/>
        <w:gridCol w:w="589"/>
        <w:gridCol w:w="729"/>
        <w:gridCol w:w="822"/>
        <w:gridCol w:w="729"/>
        <w:gridCol w:w="729"/>
        <w:gridCol w:w="589"/>
        <w:gridCol w:w="589"/>
        <w:gridCol w:w="731"/>
      </w:tblGrid>
      <w:tr>
        <w:trPr/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  <w:bookmarkEnd w:id="250"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14 801,2</w:t>
            </w:r>
          </w:p>
          <w:bookmarkEnd w:id="25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111 520,5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10 507,2</w:t>
            </w:r>
          </w:p>
          <w:bookmarkEnd w:id="25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0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187 367,6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</w:tbl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8"/>
        <w:gridCol w:w="508"/>
        <w:gridCol w:w="708"/>
        <w:gridCol w:w="708"/>
        <w:gridCol w:w="708"/>
        <w:gridCol w:w="508"/>
        <w:gridCol w:w="708"/>
        <w:gridCol w:w="708"/>
        <w:gridCol w:w="708"/>
        <w:gridCol w:w="708"/>
        <w:gridCol w:w="708"/>
        <w:gridCol w:w="508"/>
        <w:gridCol w:w="708"/>
        <w:gridCol w:w="708"/>
        <w:gridCol w:w="708"/>
        <w:gridCol w:w="508"/>
        <w:gridCol w:w="708"/>
        <w:gridCol w:w="70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05"/>
        </w:tc>
      </w:tr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06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17 465,2</w:t>
            </w:r>
          </w:p>
          <w:bookmarkEnd w:id="30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0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9 162,2</w:t>
            </w:r>
          </w:p>
          <w:bookmarkEnd w:id="3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1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2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