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72b4" w14:textId="93d7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августа 2017 года № 17/4. Зарегистрировано Департаментом юстиции Северо-Казахстанской области 11 сентября 2017 года № 4305.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сельских населенных пунктов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 Северо-Казахстанской области от 11 августа 2017 года № 17/4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Кызылжарского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36"/>
        <w:gridCol w:w="2449"/>
        <w:gridCol w:w="2449"/>
        <w:gridCol w:w="2453"/>
        <w:gridCol w:w="245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сельский округ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Новокаменка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Малое Белое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Плоское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Толмачевка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 Малышка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Барневка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Гончаровка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Долматово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Ташкентка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Красноперовка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Новогеоргиевка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Желяково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Красноярка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Яр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Кустовое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Сумное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Надежка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Трудовая Нива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Чапаево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Глубокое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Гайдуково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Дубровное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Петерфельд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Измайловка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Кондратовка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Кривоозерка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Тепличное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Шаховское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Водопроводное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Горка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Семиполатное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Кызылжарского районного маслихата Северо-Казахстанской области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Метлишино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Соколовка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Ольшанка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