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0510" w14:textId="1050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23 декабря 2016 года № 10/1 "О Кызылжарском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11 сентября 2017 года № 18/1. Зарегистрировано Департаментом юстиции Северо-Казахстанской области 27 сентября 2017 года № 4320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23 декабря 2016 года № 10/1 "О Кызылжарском районном бюджете на 2017-2019 годы" (зарегистрировано в Реестре государственной регистрации нормативных правовых актов под № 4004, опубликовано 13 января 2017 года в газетах "Қызылжар",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5 075 208,7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918 309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13 081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25 632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4 118 186,7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5 155 699,7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98 662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122 526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23 864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1 625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- 180 778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180 778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48 483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106 735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11 сентября 2017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23 декабря 2016 года №10/1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5 075 208,7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</w:tbl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21"/>
        <w:gridCol w:w="921"/>
        <w:gridCol w:w="4565"/>
        <w:gridCol w:w="2499"/>
        <w:gridCol w:w="679"/>
        <w:gridCol w:w="96"/>
        <w:gridCol w:w="96"/>
        <w:gridCol w:w="315"/>
        <w:gridCol w:w="15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5 155 699,7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462 998,3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234 233,4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3 153 422,6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2 623 647,8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2 572 105,9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157 176,8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64 246,1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278 306,1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257 131,7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487 613,3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158 808,5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237 362,3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112 129,2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11 сентября 2017 года №18/1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23 декабря 2016 года №10/1</w:t>
            </w:r>
          </w:p>
        </w:tc>
      </w:tr>
    </w:tbl>
    <w:bookmarkStart w:name="z23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259 855,6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</w:tbl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019"/>
        <w:gridCol w:w="1262"/>
        <w:gridCol w:w="1262"/>
        <w:gridCol w:w="1262"/>
        <w:gridCol w:w="1262"/>
        <w:gridCol w:w="1020"/>
        <w:gridCol w:w="1262"/>
        <w:gridCol w:w="1425"/>
        <w:gridCol w:w="1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48"/>
        </w:tc>
      </w:tr>
      <w:tr>
        <w:trPr/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  <w:bookmarkEnd w:id="249"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14 801,2</w:t>
            </w:r>
          </w:p>
          <w:bookmarkEnd w:id="251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10 507,2</w:t>
            </w:r>
          </w:p>
          <w:bookmarkEnd w:id="25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1136"/>
        <w:gridCol w:w="1457"/>
        <w:gridCol w:w="1671"/>
        <w:gridCol w:w="1671"/>
        <w:gridCol w:w="1350"/>
        <w:gridCol w:w="1672"/>
        <w:gridCol w:w="1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76"/>
        </w:tc>
      </w:tr>
      <w:tr>
        <w:trPr/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  <w:bookmarkEnd w:id="277"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24 365,2</w:t>
            </w:r>
          </w:p>
          <w:bookmarkEnd w:id="279"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17 644,2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  <w:bookmarkEnd w:id="28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  <w:bookmarkEnd w:id="28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10 630,2</w:t>
            </w:r>
          </w:p>
          <w:bookmarkEnd w:id="28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8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8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28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28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bookmarkEnd w:id="29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bookmarkEnd w:id="29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2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4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</w:tbl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296"/>
        <w:gridCol w:w="1296"/>
        <w:gridCol w:w="1047"/>
        <w:gridCol w:w="1296"/>
        <w:gridCol w:w="1296"/>
        <w:gridCol w:w="1296"/>
        <w:gridCol w:w="1297"/>
        <w:gridCol w:w="1048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32"/>
        </w:tc>
      </w:tr>
      <w:tr>
        <w:trPr/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33"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17 186,2</w:t>
            </w:r>
          </w:p>
          <w:bookmarkEnd w:id="33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36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37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9 162,2</w:t>
            </w:r>
          </w:p>
          <w:bookmarkEnd w:id="338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12 197,2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39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1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2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4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7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48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49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50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1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2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4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6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054"/>
        <w:gridCol w:w="1305"/>
        <w:gridCol w:w="1305"/>
        <w:gridCol w:w="1305"/>
        <w:gridCol w:w="1054"/>
        <w:gridCol w:w="1055"/>
        <w:gridCol w:w="1306"/>
        <w:gridCol w:w="1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58"/>
        </w:tc>
      </w:tr>
      <w:tr>
        <w:trPr/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  <w:bookmarkEnd w:id="359"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19 681,6</w:t>
            </w:r>
          </w:p>
          <w:bookmarkEnd w:id="36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  <w:bookmarkEnd w:id="3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  <w:bookmarkEnd w:id="3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12 977,2</w:t>
            </w:r>
          </w:p>
          <w:bookmarkEnd w:id="3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