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575f" w14:textId="4515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декабря 2017 года № 22/1. Зарегистрировано Департаментом юстиции Северо-Казахстанской области 11 января 2018 года № 4497.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Кызылжарский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5 050 705,9 тысяч тенге: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795 305,7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16 782,3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55 531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4 183 086,9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5 069 760,6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83 451,8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115 484,5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32 032,7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- 102 506,5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102 506,5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115 440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32 032,7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Кызылжарского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налога на транспортные средства;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акцизов на: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земельными участками;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лицензионного сбора за право занятия отдельными видами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районного бюджета формируются за счет следующих неналоговых поступлений: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коммунальной собственности;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других неналоговых поступлений.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Кызылжарского районного бюджета формируются за счет поступлений от продажи основного капитала: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от продажи земельных участков, за исключением земельных участков сельскохозяйственного назначения;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за продажу права аренды земельных участков.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бюджет района зачисляются поступления от погашения выданных из бюджета района кредитов.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объемы субвенций, передаваемых из областного бюджета бюджету района в общей сумме 3 527 859 тысяч тенге.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расходах районного бюджета на 2018 год субвенцию, передаваемую из районного бюджета в бюджет сельских округов в сумме 111 328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Архангельскому сельскому округу – 6 485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Бескольскому сельскому округу – 29 307 тысяч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Куйбышевскому сельскому округу – 16 394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14 992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Петерфельдскому сельскому округу – 5 163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Прибрежному сельскому округу – 10 482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сельскому округу – 11 291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Соколовскому сельскому округу – 11 771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Якорьскому сельскому округу – 5 443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на 2018-2020 годы бюджетные программы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местных бюджетов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на 2018 год трансферты органам местного самоуправления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районного бюджета за счет свободных остатков бюджетных средств, сложившихся на 1 января 2018 года, согласно приложению 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Кызылжарского районного маслихата Северо-Казахстанской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Кызылжарском районном бюджете на 2018 год поступление целевых трансфертов из республиканского бюджета, в том числе на: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консультантов по социальной работе и ассистентов в центрах занятости населения;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годы, утвержденного Постановлением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учителям, прошедшим стажировку по языковым курсам;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за замещение на период обучения основного сотрудника.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2018-2020 годы.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Кызылжарском районном бюджете на 2018 год бюджетные кредиты из республиканского бюджета для реализации мер социальной поддержки специалистов.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2018-2020 годы.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Кызылжарском районном бюджете на 2018 год целевые трансферты из областного бюджета.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2018-2020 годы.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района на 2018 год в сумме 10 010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специалистам в области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22 декабря 2017 года № 22/1</w:t>
            </w:r>
          </w:p>
        </w:tc>
      </w:tr>
    </w:tbl>
    <w:bookmarkStart w:name="z85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 </w:t>
      </w:r>
    </w:p>
    <w:bookmarkEnd w:id="64"/>
    <w:bookmarkStart w:name="z8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5 050 705,9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795 305,7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332 930,7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260 460,4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5 069 760,6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394 296,9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67 993,8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34 235,4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3 286 251,2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319 302,8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2 768 035,7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2 721 950,2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145 542,6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328 785,5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298 766,9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114 198,1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286 164,6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236 704,9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179 030,1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35 070,4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2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4 408 617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</w:tbl>
    <w:bookmarkStart w:name="z3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49"/>
        <w:gridCol w:w="950"/>
        <w:gridCol w:w="4703"/>
        <w:gridCol w:w="2201"/>
        <w:gridCol w:w="699"/>
        <w:gridCol w:w="99"/>
        <w:gridCol w:w="99"/>
        <w:gridCol w:w="325"/>
        <w:gridCol w:w="1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4 408 617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344 154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3 070 081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2 610 270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2 563 340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205 543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/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4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Кызылжарского районного маслихата Северо-Казахстанской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3 591 196</w:t>
            </w:r>
          </w:p>
        </w:tc>
      </w:tr>
    </w:tbl>
    <w:bookmarkStart w:name="z4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87"/>
        <w:gridCol w:w="28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6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Кызылжарского районного маслихата Северо-Казахстанской области от 22 декабря 2017 года № 22/1</w:t>
            </w:r>
          </w:p>
        </w:tc>
      </w:tr>
    </w:tbl>
    <w:bookmarkStart w:name="z85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 </w:t>
      </w:r>
    </w:p>
    <w:bookmarkEnd w:id="272"/>
    <w:bookmarkStart w:name="z8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Кызылжарского районного маслихата Северо-Казахстанской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177 326,5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15 141,3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6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</w:tbl>
    <w:bookmarkStart w:name="z7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00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  <w:bookmarkEnd w:id="301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  <w:bookmarkEnd w:id="3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7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49"/>
        <w:gridCol w:w="1249"/>
        <w:gridCol w:w="1250"/>
        <w:gridCol w:w="1250"/>
        <w:gridCol w:w="125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22"/>
        </w:tc>
      </w:tr>
      <w:tr>
        <w:trPr/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23"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  <w:bookmarkEnd w:id="3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2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2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2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3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3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3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  <w:bookmarkEnd w:id="33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  <w:bookmarkEnd w:id="33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  <w:bookmarkEnd w:id="33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34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34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34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75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</w:tbl>
    <w:bookmarkStart w:name="z7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68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  <w:bookmarkEnd w:id="369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  <w:bookmarkEnd w:id="3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  <w:bookmarkEnd w:id="3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  <w:bookmarkEnd w:id="3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8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49"/>
        <w:gridCol w:w="1249"/>
        <w:gridCol w:w="1250"/>
        <w:gridCol w:w="1250"/>
        <w:gridCol w:w="125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90"/>
        </w:tc>
      </w:tr>
      <w:tr>
        <w:trPr/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91"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  <w:bookmarkEnd w:id="39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9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9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</w:t>
            </w:r>
          </w:p>
          <w:bookmarkEnd w:id="39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9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9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0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0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40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  <w:bookmarkEnd w:id="40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  <w:bookmarkEnd w:id="40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  <w:bookmarkEnd w:id="40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40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40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41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83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 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4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 от 22 декабря 2017 года №22/1</w:t>
            </w:r>
          </w:p>
        </w:tc>
      </w:tr>
    </w:tbl>
    <w:bookmarkStart w:name="z83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из районного бюджета органам местного самоуправления на 2018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555"/>
        <w:gridCol w:w="5946"/>
        <w:gridCol w:w="2910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районного бюджета на 2018 год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по благоустройству и озеленению населенных пунктов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22/1</w:t>
            </w:r>
          </w:p>
        </w:tc>
      </w:tr>
    </w:tbl>
    <w:bookmarkStart w:name="z47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Уточнение расходов районного бюджета на 2018 год за счет свободных остатков бюджетных средств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пунктом 9 в соответствии с решением Кызылжарского районного маслихата Северо-Казахстанской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85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расходы: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0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34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bookmarkStart w:name="z48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расходы: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424"/>
        <w:gridCol w:w="1424"/>
        <w:gridCol w:w="1424"/>
        <w:gridCol w:w="4056"/>
        <w:gridCol w:w="292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8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значения). 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9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0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Функционирование районных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1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2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43"/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