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712a" w14:textId="2157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Куйбышевского сельского округа Кызылжарского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2017 года № 22/14. Зарегистрировано Департаментом юстиции Северо-Казахстанской области 17 января 2018 года № 4520.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1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Куйбышевского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25 236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3 724 тысяч тенге;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21 512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25 236 тысяч тенге.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Куйбышевского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налога на имущество физических лиц, имущество которых находится на территории сельского округа;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налога на транспортные средства с физических и юридических лиц, зарегистрированных в селе;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Куйбышевского сельского округа формируются за счет следующих неналоговых поступлений: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Куйбышевского сельского округа формируются за счет поступлений от продажи основного капитала.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2018 год объемы субвенций, передаваемых из районного бюджета бюджету округа в общей сумме 16394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Куйбышевского сельского округа Кызылжарского района на 2018 год поступление целевых трансфертов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Куйбышевского сельского округа Кызылжарского района о реализации решения Кызылжарского районного маслихата Северо-Казахстанской области о бюджете Куйбышевского сельского округа Кызылжарского района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Кызылжарского районного маслихата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1 147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25 декабря 2017 года № 22/14</w:t>
            </w:r>
          </w:p>
        </w:tc>
      </w:tr>
    </w:tbl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25 декабря 2017 года № 22/14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