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d420a" w14:textId="23d42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подушевого финансирования и родительской платы на 2017 год в учреждениях образования района Магжана Жумабаева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22 февраля 2017 года № 56. Зарегистрировано Департаментом юстиции Северо-Казахстанской области 9 марта 2017 года № 4085. Утратило силу постановлением акимата района Магжана Жумабаева Северо-Казахстанской области от 9 октября 2017 года № 252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района Магжана Жумабаева Северо-Казахстанской области от 09.10.2017 </w:t>
      </w:r>
      <w:r>
        <w:rPr>
          <w:rFonts w:ascii="Times New Roman"/>
          <w:b w:val="false"/>
          <w:i w:val="false"/>
          <w:color w:val="ff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4 статьи 6 Закона Республики Казахстан от 27 июля 2007 года "Об образовании", акимат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образовательный заказ на дошкольное воспитание и обучение, размер подушевого финансирования и родительской платы на 2017 год в учреждениях образования района Магжана Жумабаева Северо-Казахстанской области. </w:t>
      </w:r>
    </w:p>
    <w:bookmarkEnd w:id="1"/>
    <w:bookmarkStart w:name="z3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Магжана Жумабаева Северо-Казахстанской области Рамазанову Г.Ш.</w:t>
      </w:r>
    </w:p>
    <w:bookmarkEnd w:id="2"/>
    <w:bookmarkStart w:name="z3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утверждено постановлением акимата района Магжана Жумабаева Северо-Казахстанской области от 22 февраля 2017 года № 56</w:t>
            </w:r>
          </w:p>
        </w:tc>
      </w:tr>
    </w:tbl>
    <w:bookmarkStart w:name="z3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на 2017 год в учреждениях образования района Магжана Жумабаева Северо-Казахстанской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4770"/>
        <w:gridCol w:w="1148"/>
        <w:gridCol w:w="393"/>
        <w:gridCol w:w="922"/>
        <w:gridCol w:w="429"/>
        <w:gridCol w:w="997"/>
        <w:gridCol w:w="393"/>
        <w:gridCol w:w="572"/>
        <w:gridCol w:w="9"/>
        <w:gridCol w:w="9"/>
        <w:gridCol w:w="9"/>
        <w:gridCol w:w="9"/>
        <w:gridCol w:w="9"/>
        <w:gridCol w:w="584"/>
        <w:gridCol w:w="584"/>
        <w:gridCol w:w="9"/>
        <w:gridCol w:w="9"/>
        <w:gridCol w:w="9"/>
        <w:gridCol w:w="591"/>
      </w:tblGrid>
      <w:tr>
        <w:trPr>
          <w:trHeight w:val="30" w:hRule="atLeast"/>
        </w:trPr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4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 (район, город)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самостоятельный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"Балапан" села Каракога" село Каракога улица Привокзальная 3, район Магжана Жумабаева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"Увалиева" детский сад "Алтын күн", город Булаево улица Старо-Лесная 95, район Магжана Жумабаева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"Школа - гимназия имени Батыр Баяна" город Булаево улица Сабита Муканова 34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"Булаевская средняя школа № 2" город Булаево улица Буденного 10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"Булаевская средняя школа № 4" город Булаево улица Комарова 16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"Бастомарская средняя школа"село Бастомар улица 5 здание 20 района Магжана Жумабаева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"Октябрьская средняя школа" село Октябрьское, улица 2 здание 4, район Магжана Жумабаева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"Конюховская основная школа" село Конюхово, улица Центральная 25, район Магжан Жумабаева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"Красно-Казахстанская неполная средняя школа" село Куралай, улица Центральная 29, район Магжана Жумабаева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"Лебяжинская средняя школа" село Лебяжье, улица Школьная 8, район Магжана Жумабаева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"Майбалыкская средняя школа" село Майбалык, улица Степная 10А, район Магжана Жумабаева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"Пролетарская средняя школа"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Пролетарка, улица 2 здание 1, район Магжана Жумабаева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"Сартомарская средняя школа" село Сартомар, улица Школьная 13, район Магжана Жумабаева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"Советская средняя школа" село Советское, улица Октябрьская 21 район Магжана Жумабаева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"Чистовская средняя школа" село Чистовское улица Школьная 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"/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"Хлеборобская основная школа" село Хлеборобное, улица Мира 12, район Магжана Жумабаева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"/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"Беняшская неполная средняя школа" село Бинаш, улица 2 здание 27, район Магжана Жумабаева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3"/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"Колосовская неполная средняя школа" село Новотроицкое, улица Центральная 34, район Магжана Жумабаева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4"/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"Веселовская неполная средняя школа" село Веселовка, улица 3 здание 12, район Магжана Жумабаева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5"/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"Ганькинская неполная средняя школа" село Ганькино, улица 6 здание 6А, район Магжана Жумабаева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6"/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"Дюсекенская начальная школа" село Дюсеке, улица 1 здание 18, район Магжан Жумабаева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7"/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"Ново-Бытовская начальная школа"село Новый Быт, улица 1 здание 10, район Магжана Жумабаева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8"/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"Придорожная неполная средняя школа" село Придорожное, улица Школьная 33, район Магжана Жумабаева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9"/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"Рощинская начальная школа" село Рощино, улица 3 здание 2, район Магжана Жумабаева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0"/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"Хлеборобовская неполная средняя школа" село Хлебороб, улица 3 здание 1, район Магжана Жумабаева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1"/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"Чистянская неполная средняя школа" село Чистое, улица Школьная 8, район Магжана Жумабаева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2"/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"Енбекши-Казахская неполная средняя школа"село Сулышок, улица 1 здание 23, район Магжана Жумабаева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3"/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"Еремеевская начальная школа" село Еремеевка, улица 1 здание 13, район Магжана Жумабаева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4"/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"Куломзинская начальная школа" село Куломзино, улица 2 здание 20, район Магжана Жумабаева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5"/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"Образцовская начальная школа" село Образец, улица Школьная 3, район Магжана Жумабаева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6"/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"Пулеметовская начальная школа" село Пулеметовка, улица Центральная 16, район Магжана Жумабаева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7"/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казенное предприятие "Ясли-сад "Балдаурен" города Булаево" город Булаево улица Алтынсарина 23, район Магжана Жумабаева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8"/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казенное предприятие"Ясли-сад "Бөбек"села Возвышенка" села Возвышенка улица Жумабаева 30, район Магжана Жумабаева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39"/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казенное предприятие"Ясли-сад "Колосок" села Таманское" селоТаманское улица Садовая 11, район Магжана Жумабаева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0"/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"Александровская основная школа", село Александровка, улица Шокана Уалиханова 2А, район Магжана Жумабаева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1"/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"Золотонивская средняя школа", село Золотая Нива улица Школьная 10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2"/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"Карагандинская средняя школа" село Карагандинское улица Школьная 1, район Магжана Жумабаева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3"/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"Медвежинская средняя школа" селаМедвежка улица Школьная 19, район Магжана Жумабаева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4"/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"Молодежная неполная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Молодежное, улица Мира 3, район Магжана Жумабаева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5"/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"Молодогвардейская средняя школа" село Молодогвардейское, улица Школьная 2, район Магжана Жумабаева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6"/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"Надеждинская средняя школа" село Надежка, улица Ново-Лесная 1Б, район Магжана Жумабаева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7"/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"Октябрьская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школа" село Октябрьское, улица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4, район Магжана Жумабаева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48"/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"Писаревская средняя школа" село Писаревка, улица 4 здание 29, район Магжана Жумабаева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49"/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"Полтавская средняя школа" село Полтавка, улица Тахира Мусаева 25А, район Магжана Жумабаева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0"/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"Полудинская средняя школа" село Полудино, улица Октябрская 17, район Магжана Жумабаева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1"/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"Успенская средняя школа" село Успенка, улица Старолесная 1А, район Магжана Жумабаева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2"/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"Узункольская средняя школа" село Узынколь, улица 2 здание 10, район Магжана Жумабаева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3"/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"Фурмановская средняя школа" село Байтерек, улица Молодежная 16, район Магжана Жумабаева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4"/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"Чистовская средняя школа" село Чистовское, улица Школьная 1, район Магжана Жумабаева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4"/>
        <w:gridCol w:w="538"/>
        <w:gridCol w:w="2397"/>
        <w:gridCol w:w="538"/>
        <w:gridCol w:w="2398"/>
        <w:gridCol w:w="538"/>
        <w:gridCol w:w="820"/>
        <w:gridCol w:w="823"/>
        <w:gridCol w:w="820"/>
        <w:gridCol w:w="824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дошкольных организациях в месяц (тенге)</w:t>
            </w:r>
            <w:r>
              <w:br/>
            </w:r>
          </w:p>
          <w:bookmarkEnd w:id="5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  <w:r>
              <w:br/>
            </w:r>
          </w:p>
          <w:bookmarkEnd w:id="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самостоятельный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самостоятельный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  <w:bookmarkEnd w:id="5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27890</w:t>
            </w:r>
          </w:p>
          <w:bookmarkEnd w:id="5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21850</w:t>
            </w:r>
          </w:p>
          <w:bookmarkEnd w:id="6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23323</w:t>
            </w:r>
          </w:p>
          <w:bookmarkEnd w:id="6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27870</w:t>
            </w:r>
          </w:p>
          <w:bookmarkEnd w:id="6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54150</w:t>
            </w:r>
          </w:p>
          <w:bookmarkEnd w:id="6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8"/>
        <w:gridCol w:w="406"/>
        <w:gridCol w:w="1496"/>
        <w:gridCol w:w="406"/>
        <w:gridCol w:w="1497"/>
        <w:gridCol w:w="406"/>
        <w:gridCol w:w="619"/>
        <w:gridCol w:w="621"/>
        <w:gridCol w:w="619"/>
        <w:gridCol w:w="622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за питание в дошкольных организациях образования в месяц (тенге)</w:t>
            </w:r>
            <w:r>
              <w:br/>
            </w:r>
          </w:p>
          <w:bookmarkEnd w:id="6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  <w:r>
              <w:br/>
            </w:r>
          </w:p>
          <w:bookmarkEnd w:id="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с полным днем пребывания самостоятельный 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с неполным днем пребывания самостоятельный 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  <w:bookmarkEnd w:id="68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6043,36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 7870,16</w:t>
            </w:r>
          </w:p>
          <w:bookmarkEnd w:id="69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- 6980 От 3-х лет - 7760</w:t>
            </w:r>
          </w:p>
          <w:bookmarkEnd w:id="70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- 7300</w:t>
            </w:r>
          </w:p>
          <w:bookmarkEnd w:id="71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3-х лет - 6300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- 7300</w:t>
            </w:r>
          </w:p>
          <w:bookmarkEnd w:id="72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3-х лет - 8764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- 10423</w:t>
            </w:r>
          </w:p>
          <w:bookmarkEnd w:id="73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государственном коммунальном казенном предприятии "Ясли-сад "Балдаурен" города Булаево" имеется санаторная группа</w:t>
      </w:r>
    </w:p>
    <w:bookmarkEnd w:id="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