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b266" w14:textId="cefb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февраля 2017 года № 10-4. Зарегистрировано Департаментом юстиции Северо-Казахстанской области 13 марта 2017 года № 4093. Утратило силу решением маслихата района Магжана Жумабаева Северо-Казахстанской области 29 марта 2018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29.03.2018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9 февраля 2016 года № 47-2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Магжана Жумабаева Северо-Казахстанской области" (зарегистрировано в Реестре государственной регистрации нормативных правовых актов под № 3663 от 17 марта 2016 года, опубликовано: 25 марта 2016 года в районной газете "Мағжан жұлдызы", 25 марта 2016 года в районной газете "Вести").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района Магжана Жумабаева Северо-Казахстанской области от 27 февраля 2017 года № 10-4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 приложению 1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– секретарем маслихата района Магжана Жумабаева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– юрист коммунального государственного учреждения "Аппарат маслихата района Магжана Жумабаева Северо-Казахстанской области", в должностные обязанности которого входит ведение кадровой работы (далее – секретарь Комиссии). Секретарь Комиссии по оценке не принимает участие в голосовании.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специалисту-юристу, в должностные обязанности которого входит ведение кадровой работы. Второй экземпляр находится у руководителя структурного подразделения служащего корпуса "Б".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 по оценке.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коммунальным государственным учреждением "Аппарат маслихата района Магжана Жумабаева Северо-Казахстанской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маслихата района Магжана Жумабаева Северо-Казахстанской области, руководителя структурного подразделения и обращений физических и юридических лиц.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специалиста-юриста, в должностные обязанности которого входит ведение кадровой работы и непосредственного руководителя служащего корпуса "Б".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специалистом-юристом, в должностные обязанности которого входит ведение кадровой работы и главным специалистом по ведению делопроизводства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 – квартальная оценка;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в нем сведений, вносит в него корректировки (в случае наличия) и согласовывает его.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по оценке не позднее пяти рабочих дней до заседания Комиссии по оценке по следующей формуле: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 ∑кв. + 0,6 * ∑ ИП,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 приложению 4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результатами оценки в течение двух рабочих дней со дня ее завершения.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аппарате районного маслихата.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маслихата района Магжана Жумабаева Северо-Казахстанской области" отменить решение Комиссии.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маслихата района Магжана Жумабаева Северо-Казахстанской области"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решения по результатам оценки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      </w:r>
          </w:p>
        </w:tc>
      </w:tr>
    </w:tbl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5787"/>
        <w:gridCol w:w="2686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  <w:bookmarkEnd w:id="106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Количество целевых показателей составляет не более четырех, из них не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половины измеримых.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3"/>
        <w:gridCol w:w="6197"/>
      </w:tblGrid>
      <w:tr>
        <w:trPr>
          <w:trHeight w:val="3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15"/>
        </w:tc>
        <w:tc>
          <w:tcPr>
            <w:tcW w:w="6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      </w:r>
          </w:p>
        </w:tc>
      </w:tr>
    </w:tbl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3812"/>
        <w:gridCol w:w="3311"/>
        <w:gridCol w:w="3312"/>
      </w:tblGrid>
      <w:tr>
        <w:trPr>
          <w:trHeight w:val="30" w:hRule="atLeast"/>
        </w:trPr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3624"/>
        <w:gridCol w:w="3625"/>
        <w:gridCol w:w="8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  <w:bookmarkEnd w:id="127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  <w:bookmarkEnd w:id="128"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  <w:bookmarkEnd w:id="1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3"/>
        <w:gridCol w:w="6197"/>
      </w:tblGrid>
      <w:tr>
        <w:trPr>
          <w:trHeight w:val="3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30"/>
        </w:tc>
        <w:tc>
          <w:tcPr>
            <w:tcW w:w="6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служащихкорпуса "Б" коммунального государственного учреждения "Аппарат маслихата района Магжана Жумабаева Северо-Казахстанской области" </w:t>
            </w:r>
          </w:p>
        </w:tc>
      </w:tr>
    </w:tbl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3"/>
        <w:gridCol w:w="6197"/>
      </w:tblGrid>
      <w:tr>
        <w:trPr>
          <w:trHeight w:val="3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43"/>
        </w:tc>
        <w:tc>
          <w:tcPr>
            <w:tcW w:w="6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</w:t>
            </w:r>
          </w:p>
        </w:tc>
      </w:tr>
    </w:tbl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