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223b0" w14:textId="b1223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района Магжана Жумабаева Северо-Казахстанской области от 14 ноября 2016 года № 7-1 "Об утверждении Правил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27 февраля 2017 года № 10-5. Зарегистрировано Департаментом юстиции Северо-Казахстанской области 18 марта 2017 года № 4110. Утратило силу решением маслихата района Магжана Жумабаева Северо-Казахстанской области от 2 июня 2017 года № 11-6</w:t>
      </w:r>
    </w:p>
    <w:p>
      <w:pPr>
        <w:spacing w:after="0"/>
        <w:ind w:left="0"/>
        <w:jc w:val="both"/>
      </w:pPr>
      <w:r>
        <w:rPr>
          <w:rFonts w:ascii="Times New Roman"/>
          <w:b w:val="false"/>
          <w:i w:val="false"/>
          <w:color w:val="ff0000"/>
          <w:sz w:val="28"/>
        </w:rPr>
        <w:t xml:space="preserve">
      Сноска. Утратило силу решением маслихата района Магжана Жумабаева Северо-Казахстанской области от 02.06.2017 </w:t>
      </w:r>
      <w:r>
        <w:rPr>
          <w:rFonts w:ascii="Times New Roman"/>
          <w:b w:val="false"/>
          <w:i w:val="false"/>
          <w:color w:val="ff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6 апреля 2016 года "О правовых актах" маслихат района Магжана Жумабаева Северо-Казахстанской области </w:t>
      </w:r>
      <w:r>
        <w:rPr>
          <w:rFonts w:ascii="Times New Roman"/>
          <w:b/>
          <w:i w:val="false"/>
          <w:color w:val="000000"/>
          <w:sz w:val="28"/>
        </w:rPr>
        <w:t>РЕШИЛ</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Магжана Жумабаева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от 14 ноября 2016 года № 7-1 (опубликовано 9 декабря 2016 года в районной газете "Мағжан жұлдызы", 9 декабря 2016 года в районной газете "Вести", зарегистрировано в Реестре государственной регистрации нормативных правовых актов под № 3946) следующее изменение: </w:t>
      </w:r>
    </w:p>
    <w:bookmarkEnd w:id="1"/>
    <w:bookmarkStart w:name="z6"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сессии маслихата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района Магжана Жумабаева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Кусанова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 маслихата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района Магжана Жумабаева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"СОГЛАСОВАНО"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Султанов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27 февраля 2017 года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маслихата района Магжана Жумабаева Северо-Казахстанской области от 27 февраля 2017 года № 10-5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w:t>
            </w:r>
          </w:p>
        </w:tc>
      </w:tr>
    </w:tbl>
    <w:bookmarkStart w:name="z15" w:id="4"/>
    <w:p>
      <w:pPr>
        <w:spacing w:after="0"/>
        <w:ind w:left="0"/>
        <w:jc w:val="left"/>
      </w:pPr>
      <w:r>
        <w:rPr>
          <w:rFonts w:ascii="Times New Roman"/>
          <w:b/>
          <w:i w:val="false"/>
          <w:color w:val="000000"/>
        </w:rPr>
        <w:t xml:space="preserve"> Перечень памятных дат, праздничных дней, категорий получателей, а также кратность и размер оказания социальной помощи</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10852"/>
        <w:gridCol w:w="1048"/>
      </w:tblGrid>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5"/>
          <w:p>
            <w:pPr>
              <w:spacing w:after="20"/>
              <w:ind w:left="20"/>
              <w:jc w:val="both"/>
            </w:pPr>
            <w:r>
              <w:rPr>
                <w:rFonts w:ascii="Times New Roman"/>
                <w:b w:val="false"/>
                <w:i w:val="false"/>
                <w:color w:val="000000"/>
                <w:sz w:val="20"/>
              </w:rPr>
              <w:t>
№</w:t>
            </w:r>
          </w:p>
          <w:bookmarkEnd w:id="5"/>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памятных дат и праздничных дней и категорий получателей социальной помощи</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оказания социальной помощи (в месячных расчетных показателях)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6"/>
          <w:p>
            <w:pPr>
              <w:spacing w:after="20"/>
              <w:ind w:left="20"/>
              <w:jc w:val="both"/>
            </w:pPr>
            <w:r>
              <w:rPr>
                <w:rFonts w:ascii="Times New Roman"/>
                <w:b w:val="false"/>
                <w:i w:val="false"/>
                <w:color w:val="000000"/>
                <w:sz w:val="20"/>
              </w:rPr>
              <w:t>
15 февраля – "День вывода войск с территории Афганистана"</w:t>
            </w:r>
          </w:p>
          <w:bookmarkEnd w:id="6"/>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7"/>
          <w:p>
            <w:pPr>
              <w:spacing w:after="20"/>
              <w:ind w:left="20"/>
              <w:jc w:val="both"/>
            </w:pPr>
            <w:r>
              <w:rPr>
                <w:rFonts w:ascii="Times New Roman"/>
                <w:b w:val="false"/>
                <w:i w:val="false"/>
                <w:color w:val="000000"/>
                <w:sz w:val="20"/>
              </w:rPr>
              <w:t>
1</w:t>
            </w:r>
          </w:p>
          <w:bookmarkEnd w:id="7"/>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представительных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для доставки грузов в эту страну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15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8"/>
          <w:p>
            <w:pPr>
              <w:spacing w:after="20"/>
              <w:ind w:left="20"/>
              <w:jc w:val="both"/>
            </w:pPr>
            <w:r>
              <w:rPr>
                <w:rFonts w:ascii="Times New Roman"/>
                <w:b w:val="false"/>
                <w:i w:val="false"/>
                <w:color w:val="000000"/>
                <w:sz w:val="20"/>
              </w:rPr>
              <w:t>
2</w:t>
            </w:r>
          </w:p>
          <w:bookmarkEnd w:id="8"/>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военной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15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
          <w:p>
            <w:pPr>
              <w:spacing w:after="20"/>
              <w:ind w:left="20"/>
              <w:jc w:val="both"/>
            </w:pPr>
            <w:r>
              <w:rPr>
                <w:rFonts w:ascii="Times New Roman"/>
                <w:b w:val="false"/>
                <w:i w:val="false"/>
                <w:color w:val="000000"/>
                <w:sz w:val="20"/>
              </w:rPr>
              <w:t>
3</w:t>
            </w:r>
          </w:p>
          <w:bookmarkEnd w:id="9"/>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соответствующих категорий, обслуживавшие действующие воинские контингенты других стран и ставшие инвалидами вследствие ранения, контузии, увечья, либо заболевания, полученных в период ведения боевых действий</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15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4</w:t>
            </w:r>
          </w:p>
          <w:bookmarkEnd w:id="10"/>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15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1"/>
          <w:p>
            <w:pPr>
              <w:spacing w:after="20"/>
              <w:ind w:left="20"/>
              <w:jc w:val="both"/>
            </w:pPr>
            <w:r>
              <w:rPr>
                <w:rFonts w:ascii="Times New Roman"/>
                <w:b w:val="false"/>
                <w:i w:val="false"/>
                <w:color w:val="000000"/>
                <w:sz w:val="20"/>
              </w:rPr>
              <w:t>
5</w:t>
            </w:r>
          </w:p>
          <w:bookmarkEnd w:id="11"/>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год,15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6</w:t>
            </w:r>
          </w:p>
          <w:bookmarkEnd w:id="12"/>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находившиеся на территории Афганистана и не входившие в состав ограниченного контингента советских войск</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15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8 марта – "Международный женский день"</w:t>
            </w:r>
          </w:p>
          <w:bookmarkEnd w:id="13"/>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1</w:t>
            </w:r>
          </w:p>
          <w:bookmarkEnd w:id="14"/>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орденами "Материнская слава 1 и 2 степени и ранее получивших звание "Мать Героиня"</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26 апреля – "День памяти аварии на Чернобыльской атомной электростанции"</w:t>
            </w:r>
          </w:p>
          <w:bookmarkEnd w:id="15"/>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1</w:t>
            </w:r>
          </w:p>
          <w:bookmarkEnd w:id="16"/>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15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2</w:t>
            </w:r>
          </w:p>
          <w:bookmarkEnd w:id="17"/>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15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3</w:t>
            </w:r>
          </w:p>
          <w:bookmarkEnd w:id="18"/>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15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9"/>
          <w:p>
            <w:pPr>
              <w:spacing w:after="20"/>
              <w:ind w:left="20"/>
              <w:jc w:val="both"/>
            </w:pPr>
            <w:r>
              <w:rPr>
                <w:rFonts w:ascii="Times New Roman"/>
                <w:b w:val="false"/>
                <w:i w:val="false"/>
                <w:color w:val="000000"/>
                <w:sz w:val="20"/>
              </w:rPr>
              <w:t>
4</w:t>
            </w:r>
          </w:p>
          <w:bookmarkEnd w:id="19"/>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умерших в 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15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0"/>
          <w:p>
            <w:pPr>
              <w:spacing w:after="20"/>
              <w:ind w:left="20"/>
              <w:jc w:val="both"/>
            </w:pPr>
            <w:r>
              <w:rPr>
                <w:rFonts w:ascii="Times New Roman"/>
                <w:b w:val="false"/>
                <w:i w:val="false"/>
                <w:color w:val="000000"/>
                <w:sz w:val="20"/>
              </w:rPr>
              <w:t>
5</w:t>
            </w:r>
          </w:p>
          <w:bookmarkEnd w:id="20"/>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15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1"/>
          <w:p>
            <w:pPr>
              <w:spacing w:after="20"/>
              <w:ind w:left="20"/>
              <w:jc w:val="both"/>
            </w:pPr>
            <w:r>
              <w:rPr>
                <w:rFonts w:ascii="Times New Roman"/>
                <w:b w:val="false"/>
                <w:i w:val="false"/>
                <w:color w:val="000000"/>
                <w:sz w:val="20"/>
              </w:rPr>
              <w:t>
7 мая – "День защитника Отечества"</w:t>
            </w:r>
          </w:p>
          <w:bookmarkEnd w:id="21"/>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2"/>
          <w:p>
            <w:pPr>
              <w:spacing w:after="20"/>
              <w:ind w:left="20"/>
              <w:jc w:val="both"/>
            </w:pPr>
            <w:r>
              <w:rPr>
                <w:rFonts w:ascii="Times New Roman"/>
                <w:b w:val="false"/>
                <w:i w:val="false"/>
                <w:color w:val="000000"/>
                <w:sz w:val="20"/>
              </w:rPr>
              <w:t>
1</w:t>
            </w:r>
          </w:p>
          <w:bookmarkEnd w:id="22"/>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5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2</w:t>
            </w:r>
          </w:p>
          <w:bookmarkEnd w:id="23"/>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Семьи военнослужащих, погибших (умерших) при прохождении воинской службы в мирное время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9 мая – "День победы"</w:t>
            </w:r>
          </w:p>
          <w:bookmarkEnd w:id="24"/>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1</w:t>
            </w:r>
          </w:p>
          <w:bookmarkEnd w:id="25"/>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2</w:t>
            </w:r>
          </w:p>
          <w:bookmarkEnd w:id="26"/>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3</w:t>
            </w:r>
          </w:p>
          <w:bookmarkEnd w:id="27"/>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входящих в состав действующей армии в период Великой Отечественной войны, либо находившихся в соответствующие периоды в городах, участие в обороне которых засчитывалось на 1 января 1998 года в выслугу лет для назначения пенсии на льготных условиях, установленных для военнослужащих частей действующей армии</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5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4</w:t>
            </w:r>
          </w:p>
          <w:bookmarkEnd w:id="28"/>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флота в качестве сыновей (воспитанников) полков и юнг</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5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5</w:t>
            </w:r>
          </w:p>
          <w:bookmarkEnd w:id="29"/>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5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6</w:t>
            </w:r>
          </w:p>
          <w:bookmarkEnd w:id="30"/>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 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 подъемного состава Главного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5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7</w:t>
            </w:r>
          </w:p>
          <w:bookmarkEnd w:id="31"/>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работавшие в период блокады Ленинграда на предприятиях, в учреждениях и организациях города и награжденные медалью "За оборону Ленинграда" и знаком "Житель блокадного Ленинграда"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5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8</w:t>
            </w:r>
          </w:p>
          <w:bookmarkEnd w:id="32"/>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9</w:t>
            </w:r>
          </w:p>
          <w:bookmarkEnd w:id="33"/>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10</w:t>
            </w:r>
          </w:p>
          <w:bookmarkEnd w:id="34"/>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11</w:t>
            </w:r>
          </w:p>
          <w:bookmarkEnd w:id="35"/>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 и аварийных команд местной противовоздушной обороны, семьи погибших работников госпиталей и больниц города Ленинграда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12</w:t>
            </w:r>
          </w:p>
          <w:bookmarkEnd w:id="36"/>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Жены (мужья) умерших инвалидов войны и приравненным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13</w:t>
            </w:r>
          </w:p>
          <w:bookmarkEnd w:id="37"/>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31 мая – "День памяти жертв политических репрессий и голода"</w:t>
            </w:r>
          </w:p>
          <w:bookmarkEnd w:id="38"/>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1</w:t>
            </w:r>
          </w:p>
          <w:bookmarkEnd w:id="39"/>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год, 15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2</w:t>
            </w:r>
          </w:p>
          <w:bookmarkEnd w:id="40"/>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территории Республики Казахстан, в случаях:</w:t>
            </w:r>
            <w:r>
              <w:br/>
            </w:r>
            <w:r>
              <w:rPr>
                <w:rFonts w:ascii="Times New Roman"/>
                <w:b w:val="false"/>
                <w:i w:val="false"/>
                <w:color w:val="000000"/>
                <w:sz w:val="20"/>
              </w:rPr>
              <w:t>
а) применения репрессий советскими судами и другими органами за пределами бывшего Союза Советских Социалистических Республик;</w:t>
            </w:r>
            <w:r>
              <w:br/>
            </w:r>
            <w:r>
              <w:rPr>
                <w:rFonts w:ascii="Times New Roman"/>
                <w:b w:val="false"/>
                <w:i w:val="false"/>
                <w:color w:val="000000"/>
                <w:sz w:val="20"/>
              </w:rPr>
              <w:t>
б)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в)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 Министерства Государственной Безопасности, Министерства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r>
              <w:br/>
            </w: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r>
              <w:rPr>
                <w:rFonts w:ascii="Times New Roman"/>
                <w:b w:val="false"/>
                <w:i w:val="false"/>
                <w:color w:val="000000"/>
                <w:sz w:val="20"/>
              </w:rPr>
              <w:t>
3</w:t>
            </w:r>
          </w:p>
          <w:bookmarkEnd w:id="41"/>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подвергавшиеся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4</w:t>
            </w:r>
          </w:p>
          <w:bookmarkEnd w:id="42"/>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3</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августа – "День Конституции Республики Казахстан"</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3"/>
          <w:p>
            <w:pPr>
              <w:spacing w:after="20"/>
              <w:ind w:left="20"/>
              <w:jc w:val="both"/>
            </w:pPr>
            <w:r>
              <w:rPr>
                <w:rFonts w:ascii="Times New Roman"/>
                <w:b w:val="false"/>
                <w:i w:val="false"/>
                <w:color w:val="000000"/>
                <w:sz w:val="20"/>
              </w:rPr>
              <w:t>
1</w:t>
            </w:r>
          </w:p>
          <w:bookmarkEnd w:id="43"/>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