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7b93" w14:textId="f007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сельских округов и города Булаево на территории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16 июня 2017 года № 159. Зарегистрировано Департаментом юстиции Северо-Казахстанской области 23 июня 2017 года № 4234. Утратило силу постановлением акимата района Магжана Жумабаева Северо-Казахстанской области от 31 октября 2017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Магжана Жумабаева Северо-Казахстанской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избирательной комиссией района Магжана Жумабаева Северо-Казахстанской области (по согласованию) место для размещения агитационных печатных материалов для кандидатов в акимы сельских округов и города Булаево на территории района Магжана Жумабаева Северо-Казахстанской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кандидатов в акимы сельских округов и города Булаево на территории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определении мест для размещения агитационных печатных материалов и помещения для проведения встреч с выборщиками кандидатов в акимы сельских округов и города Булаево района Магжана Жумабаева Северо-Казахстанской области" от 17 июля 2015 года № 220 (зарегистрировано в Реестре государственной регистрации нормативных правовых актов под № 3319 от 22 июля 2015 года, опубликовано 24 июля 2015 года в районной газете "Мағжан жұлдызы" № 31, 24 июля 2015 года в районной газете "Вести" № 31).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Магжана Жумабаева Северо-Казахстанской области Макулова С.И.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Северо-Казахстанская область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избирательная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Фиц В.А.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16 июня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 № 159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кандидатов в акимы сельских округов и города Булаево на территории района Магжана Жумабаева Северо-Казахстанской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44"/>
        <w:gridCol w:w="10787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  <w:bookmarkEnd w:id="7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  <w:bookmarkEnd w:id="8"/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  <w:r>
              <w:br/>
            </w:r>
          </w:p>
        </w:tc>
        <w:tc>
          <w:tcPr>
            <w:tcW w:w="10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коммунального государственного казенного предприятия "Центр самодеятельного народного творчества и досуговой деятельности" акимата района Магжана Жумабаева Северо-Казахстанской области", Северо-Казахстанская область, район Магжана Жумабаева, город Булаево, улица Юбилейная, 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 № 159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 для проведения встреч с выборщиками кандидатов в акимы сельских округов и города Булаево на территории района Магжана Жумабаева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017"/>
        <w:gridCol w:w="10232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</w:p>
          <w:bookmarkEnd w:id="10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встреч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"Булаевская средняя школа № 2", Северо-Казахстанская область, район Магжана Жумабаева, город Булаево, улица Буденного, 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