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65ec" w14:textId="abe6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23 декабря 2013 года № 21-4 "Об утверждении Правил оказания жилищной помощи малообеспеченным семьям гражданам), проживающим на территории района Магжана Жумабаева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 июня 2017 года № 11-7. Зарегистрировано Департаментом юстиции Северо-Казахстанской области 27 июня 2017 года № 4236. Утратило силу решением маслихата района Магжана Жумабаева Северо-Казахстанской области от 15 февраля 2019 года № 27-2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Магжана Жумабаева Северо-Казахстанской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оказания жилищной помощи малообеспеченным семьям (гражданам), проживающим на территории района Магжана Жумабаева Северо-Казахстанской области" от 23 декабря 2013 года № 21-4 (опубликовано 31 января 2014 года в районной газете "Мағжан жұлдызы", 31 января 2014 года в районной газете "Вести", зарегистрировано в Реестре государственной регистрации нормативных правовых актах под № 2516) (далее – Правила), следующие изменения: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уполномоченный орган – коммунальное государственное учреждение "Отдел занятости и социальных программ района Магжана Жумабаева Северо-Казахстанской области;";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Для назначения жилищной помощи семья (гражданин) (далее – заявитель) представляет документы согласно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через некоммерческое акционерное общество "Государственная корпорация "Правительство для граждан".";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Выплата жилищной помощи малообеспеченным семьям (гражданам) осуществляется коммунальным государственным учреждением "Отдел занятости и социальных программ района Магжана Жумабаева Северо-Казахстанской области" через банки второго уровня путем перечисления начисленных сумм на лицевые счета заявителей.".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Симбирцева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