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6edd" w14:textId="6836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23 декабря 2016 года № 8-1"О бюджете района Магжана Жумабаева Северо-Казахстанской области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29 сентября 2017 года № 13-1. Зарегистрировано Департаментом юстиции Северо-Казахстанской области 13 октября 2017 года № 4342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23 декабря 2016 года № 8-1 "О бюджете района Магжана Жумабаева Северо-Казахстанской области на 2017-2019 годы", (опубликовано: 20 января 2017 года в районной газете "Мағжан жұлдызы", 20 января 2017 года в районной газете "Вести", зарегистрировано в Реестре государственной регистрации нормативных правовых актов под № 4018 от 11 января 2017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Магжана Жумабаева Северо-Казахстанской области на 2017-2019 годы согласно приложениям 1, 2 и 3 соответственно, в том числе на 2017 год в следующих объемах:      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4 136 722,1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713 538,0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5 200,0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21 000,0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3 396 984,1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4 226 756,7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31 090,0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34 035,0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2 945,0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4 257,0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4 257,0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 - 125 381,6 )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125 381,6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34 035,0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2 945,0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94291,6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ТалкачҰв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 Северо-Казахстанской области от 29 сентября 2017 года № 13-1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Магжана Жумабаева Северо-Казахстанской области от 23 декабря 2016 года № 8-1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778"/>
        <w:gridCol w:w="501"/>
        <w:gridCol w:w="3381"/>
        <w:gridCol w:w="2865"/>
        <w:gridCol w:w="501"/>
        <w:gridCol w:w="110"/>
        <w:gridCol w:w="110"/>
        <w:gridCol w:w="686"/>
        <w:gridCol w:w="2867"/>
      </w:tblGrid>
      <w:tr>
        <w:trPr/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4 136 722,1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713 538,0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41 035,0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41 035,0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189 700,0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189 700,0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305 649,0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230 964,0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51 685,0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168 654,0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144 700,0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20 754,0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3 396 984,1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3 396 984,1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3 396 984,1 </w:t>
            </w:r>
          </w:p>
        </w:tc>
      </w:tr>
    </w:tbl>
    <w:bookmarkStart w:name="z7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3"/>
        <w:gridCol w:w="1183"/>
        <w:gridCol w:w="5857"/>
        <w:gridCol w:w="3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8"/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"/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4 226 756,7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432 780,1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15 069,1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14 693,6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375,5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123 141,1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104 341,1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18 800,0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252 575,7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236 401,6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3 067,9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13 106,2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8 933,8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8 933,8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33 060,4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27 669,4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740,0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4 651,0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23 593,5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23 593,5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7 760,0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15 833,5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2 404,0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2 404,0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2 404,0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2 740 330,6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10 026,6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10 026,6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2 708 675,0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11 009,0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2 325 240,0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50 507,0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34 033,0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73 510,0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11 019,0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8 766,0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152 969,0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41 622,0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21 629,0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21 629,0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292 715,0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277 069,0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29 702,2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94 658,0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3 745,0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17 189,6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1 128,1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549,5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72 056,5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12 805,0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9 674,1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16 493,0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13 001,0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4 000,0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434,0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434,0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15 212,0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15 212,0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109 631,1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37 039,7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16 961,7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3 920,0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950,0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15 208,0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42 998,1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6 793,1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4 000,0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32 205,0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29 593,3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15 982,3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13 611,0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319 412,3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49 124,0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49 124,0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117 815,1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9 351,1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26 550,0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74 654,0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1 171,0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5 889,0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28 391,0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10 348,9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12 715,0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5 327,1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18 463,0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7 320,0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4 498,0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5 665,0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980,0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105 619,2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105 619,2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132 374,6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7 057,0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7 057,0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23 838,6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23 838,6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85 271,3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18 700,4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147,9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290,0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1 200,0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5 252,0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3 084,0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7 455,0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49 142,0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16 207,7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13 157,7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3 050,0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15 613,4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15 613,4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9 803,4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5 810,0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107 540,4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58 450,1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58 450,1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49 090,3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49 090,3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31 791,0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22 091,0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22 091,0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9 445,0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9 333,0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112,0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255,0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255,0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18 570,7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18 570,7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12 278,5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4 500,0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331,4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1 460,8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31 090,0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  <w:bookmarkEnd w:id="136"/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-125 381,6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125 381,6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47"/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52"/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94 291,6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 Северо-Казахстанской области от 29 сентября 2017 года № 13-1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Магжана Жумабаева Северо-Казахстанской области 23 декабря 2016 года № 8-1</w:t>
            </w:r>
          </w:p>
        </w:tc>
      </w:tr>
    </w:tbl>
    <w:bookmarkStart w:name="z269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2017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  <w:bookmarkEnd w:id="16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433 564,1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252 575,7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252 575,7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236 401,6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3 067,9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13 106,2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10 026,6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10 026,6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10 026,6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37 039,7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37 039,7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16 961,7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3 920,0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950,0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15 208,0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49 124,0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49 124,0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49 124,0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58 450,1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58 450,1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58 450,1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26 348,0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26 348,0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22 091,0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4 257,0 </w:t>
            </w:r>
          </w:p>
        </w:tc>
      </w:tr>
    </w:tbl>
    <w:bookmarkStart w:name="z29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1588"/>
        <w:gridCol w:w="1588"/>
        <w:gridCol w:w="1588"/>
        <w:gridCol w:w="1385"/>
        <w:gridCol w:w="1588"/>
        <w:gridCol w:w="1589"/>
        <w:gridCol w:w="158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170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Авангардский</w:t>
            </w:r>
          </w:p>
          <w:bookmarkEnd w:id="171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Бастомарский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Карагугинский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Конюховский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8 365,0 </w:t>
            </w:r>
          </w:p>
          <w:bookmarkEnd w:id="172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13 319,0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10 890,0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28 920,0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8 191,1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11 924,8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13 795,0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11 167,0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8 165,0 </w:t>
            </w:r>
          </w:p>
          <w:bookmarkEnd w:id="173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9 571,0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9 770,0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15 226,3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7 702,5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10 927,8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12 183,0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9 647,0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8 165,0 </w:t>
            </w:r>
          </w:p>
          <w:bookmarkEnd w:id="174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9 571,0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9 770,0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15 226,3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7 702,5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10 927,8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12 183,0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9 647,0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8 165,0 </w:t>
            </w:r>
          </w:p>
          <w:bookmarkEnd w:id="175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9 571,0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9 770,0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15 076,3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7 702,5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10 927,8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12 183,0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9 647,0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6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7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8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1 320,0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9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1 320,0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0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1 320,0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1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3 829,7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2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3 829,7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3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3 029,7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4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700,0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5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6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7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7 854,0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288,6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8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7 854,0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288,6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9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7 854,0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288,6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0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1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2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193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3 748,0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1 120,0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2 010,0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997,0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194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3 748,0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1 120,0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2 010,0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997,0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195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3 748,0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1 120,0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2 010,0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997,0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6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</w:tbl>
    <w:bookmarkStart w:name="z32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1"/>
        <w:gridCol w:w="1789"/>
        <w:gridCol w:w="1790"/>
        <w:gridCol w:w="1790"/>
        <w:gridCol w:w="1790"/>
        <w:gridCol w:w="1790"/>
        <w:gridCol w:w="179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</w:t>
            </w:r>
          </w:p>
          <w:bookmarkEnd w:id="199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Надеждинский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Писаревский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Полудинский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9 302,0 </w:t>
            </w:r>
          </w:p>
          <w:bookmarkEnd w:id="200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19 392,0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10 146,0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16 215,2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16 335,0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17 261,9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18 546,0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8 644,0 </w:t>
            </w:r>
          </w:p>
          <w:bookmarkEnd w:id="201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9 533,0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9 946,0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9 672,2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12 188,5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11 961,9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10 645,0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8 644,0 </w:t>
            </w:r>
          </w:p>
          <w:bookmarkEnd w:id="202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9 533,0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9 946,0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9 672,2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12 188,5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11 961,9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10 645,0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8 644,0 </w:t>
            </w:r>
          </w:p>
          <w:bookmarkEnd w:id="203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9 533,0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9 946,0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9 672,2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12 188,5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9 194,0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10 645,0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04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2 767,9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05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06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1 354,0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900,0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07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1 354,0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900,0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08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1 354,0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900,0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09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0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1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2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3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4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458,0 </w:t>
            </w:r>
          </w:p>
          <w:bookmarkEnd w:id="215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8 131,0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5 883,0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792,5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6 801,0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458,0 </w:t>
            </w:r>
          </w:p>
          <w:bookmarkEnd w:id="216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8 131,0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5 883,0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792,5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6 801,0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458,0 </w:t>
            </w:r>
          </w:p>
          <w:bookmarkEnd w:id="217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8 131,0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5 883,0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792,5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6 801,0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8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9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20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221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1 728,0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222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1 728,0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223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1 728,0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24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</w:tbl>
    <w:bookmarkStart w:name="z3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780"/>
        <w:gridCol w:w="975"/>
        <w:gridCol w:w="773"/>
        <w:gridCol w:w="773"/>
        <w:gridCol w:w="887"/>
        <w:gridCol w:w="887"/>
        <w:gridCol w:w="887"/>
        <w:gridCol w:w="887"/>
        <w:gridCol w:w="887"/>
        <w:gridCol w:w="887"/>
        <w:gridCol w:w="887"/>
        <w:gridCol w:w="100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226"/>
        </w:tc>
      </w:tr>
      <w:tr>
        <w:trPr/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Советский</w:t>
            </w:r>
          </w:p>
          <w:bookmarkEnd w:id="227"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Тамановский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Фурмановский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Чистовский</w:t>
            </w:r>
          </w:p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12 740,0 </w:t>
            </w:r>
          </w:p>
          <w:bookmarkEnd w:id="228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13 332,3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17 818,9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26 575,2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13 981,6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17 154,0 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118 192,1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12 540,0 </w:t>
            </w:r>
          </w:p>
          <w:bookmarkEnd w:id="229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10 197,3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8 965,4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24 597,8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9 072,0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8 685,0 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22 735,0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12 540,0 </w:t>
            </w:r>
          </w:p>
          <w:bookmarkEnd w:id="230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10 197,3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8 965,4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24 597,8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9 072,0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8 685,0 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22 735,0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12 390,0 </w:t>
            </w:r>
          </w:p>
          <w:bookmarkEnd w:id="231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10 197,3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8 965,4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11 491,6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9 072,0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8 685,0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22 735,0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  <w:bookmarkEnd w:id="232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3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13106,2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4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922,0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1 992,0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976,0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5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922,0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1 992,0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976,0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6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922,0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1 992,0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976,0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7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32 750,0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8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32 750,0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9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13 472,0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0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3 220,0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1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850,0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2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15 208,0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3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113,0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6 661,5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979,4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4 347,0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6 343,0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4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113,0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6 661,5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979,4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4 347,0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6 343,0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5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113,0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6 661,5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979,4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4 347,0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6 343,0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6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58 450,1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7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58 450,1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8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58 450,1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249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2 100,0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998,0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1 150,0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250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2 100,0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998,0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1 150,0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4 257,0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251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2 100,0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998,0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1 150,0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52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4257,0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