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7a2d" w14:textId="a7d7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дошкольных организациях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9 октября 2017 года № 252. Зарегистрировано Департаментом юстиции Северо-Казахстанской области 24 октября 2017 года № 4349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на 2017 год в дошкольных организациях района Магжана Жумабаева Северо-Казахстанской области согласно приложению к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22 февраля 2017 года № 56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учреждениях образования района Магжана Жумабаева Северо-Казахстанской области" (Зарегистрировано в Реестре государственной регистрации нормативных правовых актов под № 4085, опубликовано 24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октября 2017 года № 252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rPr>
          <w:rFonts w:ascii="Times New Roman"/>
          <w:b/>
          <w:i w:val="false"/>
          <w:color w:val="000000"/>
        </w:rPr>
        <w:t xml:space="preserve"> на дошкольное воспитание и обучение, размер родительской платы на 2017 год в дошкольных организациях района Магжана Жумабаева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028"/>
        <w:gridCol w:w="1307"/>
        <w:gridCol w:w="1299"/>
        <w:gridCol w:w="7"/>
        <w:gridCol w:w="1307"/>
        <w:gridCol w:w="1367"/>
        <w:gridCol w:w="2"/>
        <w:gridCol w:w="1021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пребывания при школе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местного бюджета</w:t>
            </w:r>
          </w:p>
          <w:bookmarkEnd w:id="9"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0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 села Каракога" село Каракога, улица Привокзальная 3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детский сад "Алтын күн", город Булаево, улица Старо-Лесная 95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гимназия имени Батыр Баяна" город Булаево, улица Сабита Муканова 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2" город Булаево, улица Буденного 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Булаево, улица Комарова 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"Бастомарская средняя школа" село Бастомар, улица 5 здание 20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 здание 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 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 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 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Майбалык, улица Степная 10А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село Пролетарка, улица 2 здание 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 13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 21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Чистовское, улица Школьная 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 село Хлеборобное, улица Мира 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 здание 27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 34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неполная средняя школа" село Веселовка, улица 3 здание 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 здание 6А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 здание 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"Ново-Бытовская начальная школа" село Новый Быт, улица 1 здание 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 33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село Рощино, улица 3 здание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 здание 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 средняя школа" село Чистое, улица Школьная 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село Сулышок, улица 1 здание 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 здание 13,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 здание 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 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 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города Булаево" город Булаево, улица Алтынсарина 23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 село Возвышенка, улица Жумабаева 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"Колосок" села Таманское" село Таманское, улица Садовая 11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 2А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5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 село Золотая Нива, улица Школьная 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школа", село Карагандинское, улица Школьная 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село Медвежка, улица Школьная 19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село Молодежное, улица Мира 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 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0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 1Б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1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 здание 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2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 здание 29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3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 25А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4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Октябрьская 17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5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 1А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6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 здание 10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7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 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8"/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"Чистовская средняя школа" село Чистовское, улица Школьная 1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3347"/>
        <w:gridCol w:w="4115"/>
        <w:gridCol w:w="1098"/>
        <w:gridCol w:w="1098"/>
        <w:gridCol w:w="893"/>
        <w:gridCol w:w="17"/>
        <w:gridCol w:w="910"/>
        <w:gridCol w:w="91"/>
        <w:gridCol w:w="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6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самостоятельный 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 села Каракога" село Каракога, улица Привокзальная 3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лет-6043,36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– 7870,16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"Увалиева" детский сад "Алтын күн", город Булаево, улица Старо-Лесная 95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- 6980 От 3-х лет - 7760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"Школа – гимназия имени Батыр Баяна" город Булаево, улица Сабита Муканова 34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2" город Булаево, улица Буденного 10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"Булаевская средняя школа № 4" город Булаево, улица Комарова 16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"Бастомарская средняя школа" село Бастомар, улица 5 здание 20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 здание 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"Конюховская основная школа" село Конюхово, улица Центральная 25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"Красно-Казахстанская неполная средняя школа" село Куралай, улица Центральная 29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"Лебяжинская средняя школа" село Лебяжье, улица Школьная 8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Майбалык, улица Степная 10А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"Пролетарская средняя школа" село Пролетарка, улица 2 здание 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"Сартомарская средняя школа" село Сартомар, улица Школьная 13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"Советская средняя школа" село Советское, улица Октябрьская 21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"Чистовская средняя школа" село Чистовское улица Школьная 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"Хлеборобская основная школа" село Хлеборобное, улица Мира 12,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0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"Беняшская неполная средняя школа" село Бинаш, улица 2 здание 27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"Колосовская неполная средняя школа" село Новотроицкое, улица Центральная 34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"Веселовская неполная средняя школа" село Веселовка, улица 3 здание 12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"Ганькинская неполная средняя школа" село Ганькино, улица 6 здание 6А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"Дюсекенская начальная школа" село Дюсеке, улица 1 здание 18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"Ново-Бытовская начальная школа" село Новый Быт, улица 1 здание 10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"Придорожная неполная средняя школа" село Придорожное, улица Школьная 33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"Рощинская начальная школа" село Рощино, улица 3 здание 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"Хлеборобовская неполная средняя школа" село Хлебороб, улица 3 здание 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"Чистянская неполная средняя школа" село Чистое, улица Школьная 8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0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"Енбекши-Казахская неполная средняя школа" село Сулышок, улица 1 здание 23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"Еремеевская начальная школа" село Еремеевка, улица 1 здание 13,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"Куломзинская начальная школа" село Куломзино, улица 2 здание 20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9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"Образцовская начальная школа" село Образец, улица Школьная 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"Пулеметовская начальная школа" село Пулеметовка, улица Центральная 16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города Булаево" город Булаево, улица Алтынсарина 23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9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села Возвышенка" село Возвышенка, улица Жумабаева 30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- 6300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- 7300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9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предприятие"Ясли-сад "Колосок" села Таманское" село Таманское, улица Садовая 11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- 8764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- 10423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"Александровская основная школа", село Александровка, улица Шокана Уалиханова 2А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"Золотонивская средняя школа" село Золотая Нива, улица Школьная 10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0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"Карагандинская средняя школа", село Карагандинское улица Школьная 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"Медвежинская средняя школа" село Медвежка, улица Школьная 19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"Молодежная неполная средняя школа" село Молодежное, улица Мира 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3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"Молодогвардейская средняя школа" село Молодогвардейское, улица Школьная 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04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средняя школа" село Надежка, улица Ново-Лесная 1Б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05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"Октябрьская средняя школа" село Октябрьское, улица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06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"Писаревская средняя школа" село Писаревка, улица 4 здание 29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07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"Полтавская средняя школа" село Полтавка, улица Тахира Мусаева 25А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8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"Полудинская средняя школа" село Полудино, улица Октябрьская 17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9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"Успенская средняя школа" село Успенка, улица Старолесная 1А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0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"Узункольская средняя школа" село Узынколь, улица 2 здание 10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1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"Фурмановская средняя школа" село Байтерек, улица Молодежная 16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2"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"Чистовская средняя школа" село Чистовское, улица Школьная 1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государственном коммунальном казенном предприятии "Ясли-сад "Балдаурен" города Булаево" района Магжана Жумабаева Северо-Казахстанской области имеется санаторная группа, родительская плата не взимается. Финансирование на питание производится за счет средств бюджета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