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2c08" w14:textId="84a2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Магжана Жумабаева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22 декабря 2017 года № 15-1. Зарегистрировано Департаментом юстиции Северо-Казахстанской области 9 января 2018 года № 4476.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5 019 419,4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682 142,0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5 901,7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10 721,0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4 320 654,7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5 063 852,3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20 419,5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25 252,0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4832,5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(- 64 852,4)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64 852,4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44 432,9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налога, за исключением земельного налога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единого земельного налога;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средства, за исключением налога на транспортные средства с физических и юридических лиц, зарегистрированных в городе районного значения, селе, поселке;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2018 год формируются за счет следующих неналоговых поступлений: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аренды имущества находящегося в государственной собственности района;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районного бюджета формируются за счет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республиканского бюджета.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бюджете района на 2018 год предусмотрен объем субвенции, передаваемой из областного бюджета в бюджет района в сумме 3 344 953 тысячи тенге.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2018 год предусмотрен объем субвенции, передаваемой из районного бюджета в бюджет сельских округов и города Булаево в сумме 62 174 тысячи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поступление целевых текущих трансфертов из республиканского бюджета,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учителям за замещение на период обучения основного сотрудника;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учителям, прошедшим стажировку по языковым курсам;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внедрение консультантов по социальной работе и ассистентов в центре занятости населения;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(частичное субсидирование заработной платы, предоставление субсидий на переезд, молодежная практика, на аренду жилья и возмещение коммунальных затрат, субсидии работодателя, гранты переселенцам на реализацию новых бизнес идей);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годы, утвержденного постановлением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адресной социальной помощи;</w:t>
      </w:r>
    </w:p>
    <w:bookmarkEnd w:id="45"/>
    <w:bookmarkStart w:name="z9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реконструкцию разводящих сетей и площадки водопроводных сооружений в селе Возвышенка района Магжана Жумабаева;</w:t>
      </w:r>
    </w:p>
    <w:bookmarkEnd w:id="46"/>
    <w:bookmarkStart w:name="z9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расходов;</w:t>
      </w:r>
    </w:p>
    <w:bookmarkEnd w:id="47"/>
    <w:bookmarkStart w:name="z9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района Магжана Жумабаева Северо-Казахстанской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2018 год поступление целевых текущих трансфертов из областного бюджета, в том числе: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и доставку учебников;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профилактических мероприятий против энзоотических болезней;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субсидии на возмещение расходов по найму (аренде) жилья для переселенцев и оралманов;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краткосрочное профессиональное обучение рабочих кадров по востребованным на рынке труда профессиям;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автомобильной дороги KTGY-148 (подъезд к селу Молодежное);</w:t>
      </w:r>
    </w:p>
    <w:bookmarkEnd w:id="54"/>
    <w:bookmarkStart w:name="z9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угля для школ;</w:t>
      </w:r>
    </w:p>
    <w:bookmarkEnd w:id="55"/>
    <w:bookmarkStart w:name="z9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замену окон в коммунальном государственном учреждении "Возвышенская средняя школа" района Магжана Жумабаева Северо-Казахстанской области"; </w:t>
      </w:r>
    </w:p>
    <w:bookmarkEnd w:id="56"/>
    <w:bookmarkStart w:name="z9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на строительство разводящих сетей водоснабжения и площадки водопроводных сооружений в селах Надежка, Полтавка, Карагандинское, Октябрьское;</w:t>
      </w:r>
    </w:p>
    <w:bookmarkEnd w:id="57"/>
    <w:bookmarkStart w:name="z9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функционирование системы водоснабжения и водоотведения в селах Конюхово и Майбалык;</w:t>
      </w:r>
    </w:p>
    <w:bookmarkEnd w:id="58"/>
    <w:bookmarkStart w:name="z9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разработку проектно-сметной документации на капитальный ремонт автомобильных дорог районного значения KTGY-11 "Булаево-Октябрьское-Конюхово-Куломзино-граница области", "Октябрьское-Зарослое-Гаврино";</w:t>
      </w:r>
    </w:p>
    <w:bookmarkEnd w:id="59"/>
    <w:bookmarkStart w:name="z9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обеспечение организаций образования района высокоскоростным доступом в сети интернет;</w:t>
      </w:r>
    </w:p>
    <w:bookmarkEnd w:id="60"/>
    <w:bookmarkStart w:name="z9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автотранспорта для подвоза детей Каракугинской средней школы и Булаевской средней школы № 4 района Магжана Жумабаева Северо-Казахстанской области;</w:t>
      </w:r>
    </w:p>
    <w:bookmarkEnd w:id="61"/>
    <w:bookmarkStart w:name="z9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проведение противоэпизоотических мероприятий.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района Магжана Жумабаева Северо-Казахстанской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2018 год поступление целевых трансфертов на развитие из областного бюджета на строительство двух двухэтажных восемнадцати квартирных жилых домов с внешней инженерной инфраструктурой и благоустройством территории в городе Булаево.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Магжана Жумабаева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2018 год бюджетные кредиты из республиканского бюджета для реализации мер социальной поддержки специалистов.</w:t>
      </w:r>
    </w:p>
    <w:bookmarkEnd w:id="64"/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резерв местного исполнительного органа на 2018 год в сумме 50 тысяч тенге.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Магжана Жумабаева Северо-Казахстанской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расходах бюджета района на 2018 год расходы на оказание социальной помощи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на приобретение топлива.</w:t>
      </w:r>
    </w:p>
    <w:bookmarkEnd w:id="66"/>
    <w:bookmarkStart w:name="z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 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Обеспечить в 2018 году выплату заработной платы работникам бюджетной сферы в полном объеме. </w:t>
      </w:r>
    </w:p>
    <w:bookmarkEnd w:id="68"/>
    <w:bookmarkStart w:name="z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бюджетных программ сельских округов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Установить, что в процессе исполнения бюджета района на 2018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объем трансфертов, выделяемый органам местного самоуправления за счет средств бюджета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2018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95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2018 год </w:t>
      </w:r>
    </w:p>
    <w:bookmarkEnd w:id="73"/>
    <w:bookmarkStart w:name="z95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5 019 419,4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4 320 654,7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4 320 654,7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4 320 654,7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5 063 852,3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519 570,6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2 835 644,7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2 800 925,8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2 414 308,6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331 210,1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315 524,8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-64 852,4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2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34"/>
        <w:gridCol w:w="537"/>
        <w:gridCol w:w="3626"/>
        <w:gridCol w:w="2627"/>
        <w:gridCol w:w="538"/>
        <w:gridCol w:w="118"/>
        <w:gridCol w:w="118"/>
        <w:gridCol w:w="736"/>
        <w:gridCol w:w="2629"/>
      </w:tblGrid>
      <w:tr>
        <w:trPr/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536 690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3 389 430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3 389 430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3 389 430</w:t>
            </w:r>
          </w:p>
        </w:tc>
      </w:tr>
    </w:tbl>
    <w:bookmarkStart w:name="z3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977"/>
        <w:gridCol w:w="5487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2"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3 938 910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347 750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100 777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100 777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190 430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190 430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8 652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8 652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33 075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30 840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1 575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14 187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9 253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3 919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1 015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2 668 080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12 460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12 460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2 632 897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13 946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2 322 138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15 850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25 188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71 356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11 190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8 725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154 076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10 073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22 723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22 723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223 327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209 697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28 193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37 785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2 720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21 427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17 466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1 217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75 452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16 769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13 630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13 630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2 095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1 080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978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1 015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1 015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224 692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51 395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51 395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116 402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9 900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29 587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75 929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31 496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11 745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14 191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5 560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25 399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3 492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137 584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7 987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7 987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22 762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22 762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91 684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18 995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1 425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7 505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53 394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5 340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15 151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15 151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9 802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9 802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9 802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36 384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36 384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36 384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44 651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10 900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10 900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227 916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227 916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166 083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038      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60 811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184"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189"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6"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1"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46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2020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34"/>
        <w:gridCol w:w="537"/>
        <w:gridCol w:w="3626"/>
        <w:gridCol w:w="2627"/>
        <w:gridCol w:w="538"/>
        <w:gridCol w:w="118"/>
        <w:gridCol w:w="118"/>
        <w:gridCol w:w="736"/>
        <w:gridCol w:w="2629"/>
      </w:tblGrid>
      <w:tr>
        <w:trPr/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550 582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1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3 403 901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3 403 901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3 403 901</w:t>
            </w:r>
          </w:p>
        </w:tc>
      </w:tr>
    </w:tbl>
    <w:bookmarkStart w:name="z5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4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5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3 972 290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350 470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14 933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14 933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101 570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101 570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191 930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191 930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8 720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8 720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33 317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31 065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1 587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13 597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13 597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9 325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3 249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2 461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2 461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2 461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2 688 804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12 558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12 558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2 653 344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2 340 140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15 975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25 386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71 918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11 278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155 289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10 152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22 902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22 902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225 081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211 347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28 415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38 082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2 741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21 595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17 604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1 227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76 046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16 901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13 734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13 734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2 111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1 088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226 462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51 800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51 800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117 319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9 978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29 820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76 527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31 743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14 303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5 603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25 600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7 919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3 520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14 161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140 858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8 050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8 050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22 942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22 942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94 596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19 145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4 747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7 565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56 000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15 270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15 270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9 880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9 880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9 880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37 184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37 184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37 184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46 830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25 720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25 720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9 810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9 810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228 552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228 552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166 083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61 439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1 030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22 741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315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320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7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2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25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2018 год 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Магжана Жумабаева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189 468,8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189 468,8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188 278,8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2241"/>
        <w:gridCol w:w="1954"/>
        <w:gridCol w:w="1955"/>
        <w:gridCol w:w="2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74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2019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049"/>
        <w:gridCol w:w="1049"/>
        <w:gridCol w:w="3263"/>
        <w:gridCol w:w="2017"/>
        <w:gridCol w:w="636"/>
        <w:gridCol w:w="637"/>
        <w:gridCol w:w="637"/>
        <w:gridCol w:w="221"/>
        <w:gridCol w:w="2019"/>
      </w:tblGrid>
      <w:tr>
        <w:trPr/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343"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279 385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190 430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190 430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190 430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5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12 460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12 460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12 460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6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1 080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1 080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978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7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51 395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51 395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51 395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24 020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24 020 </w:t>
            </w:r>
          </w:p>
        </w:tc>
      </w:tr>
    </w:tbl>
    <w:bookmarkStart w:name="z7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163"/>
        <w:gridCol w:w="2164"/>
        <w:gridCol w:w="1822"/>
        <w:gridCol w:w="2164"/>
        <w:gridCol w:w="21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50"/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  <w:bookmarkEnd w:id="35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9 739 </w:t>
            </w:r>
          </w:p>
          <w:bookmarkEnd w:id="35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10 965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11 957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8 984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10 902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14 360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8 599 </w:t>
            </w:r>
          </w:p>
          <w:bookmarkEnd w:id="35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9 825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9 687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9 762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11 020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8 599 </w:t>
            </w:r>
          </w:p>
          <w:bookmarkEnd w:id="35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9 825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9 687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9 762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11 020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8 599 </w:t>
            </w:r>
          </w:p>
          <w:bookmarkEnd w:id="35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9 825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9 687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9 762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11 020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0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1 130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1 130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1 130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36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36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36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</w:tbl>
    <w:bookmarkStart w:name="z7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10 623 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9 023 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10 377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9 023 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10 377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9 023 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10 377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 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 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 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</w:tbl>
    <w:bookmarkStart w:name="z80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920"/>
        <w:gridCol w:w="774"/>
        <w:gridCol w:w="774"/>
        <w:gridCol w:w="774"/>
        <w:gridCol w:w="775"/>
        <w:gridCol w:w="920"/>
        <w:gridCol w:w="920"/>
        <w:gridCol w:w="920"/>
        <w:gridCol w:w="920"/>
        <w:gridCol w:w="921"/>
        <w:gridCol w:w="921"/>
        <w:gridCol w:w="9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</w:tr>
      <w:tr>
        <w:trPr/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  <w:bookmarkEnd w:id="391"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21 392 </w:t>
            </w:r>
          </w:p>
          <w:bookmarkEnd w:id="39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14 723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13 494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21 170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16 355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16 129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20 651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11 242 </w:t>
            </w:r>
          </w:p>
          <w:bookmarkEnd w:id="39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12 283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11 432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9 650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9 565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9 452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11 242 </w:t>
            </w:r>
          </w:p>
          <w:bookmarkEnd w:id="39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12 283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11 432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9 650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9 565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9 452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9 736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11 242 </w:t>
            </w:r>
          </w:p>
          <w:bookmarkEnd w:id="39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12 283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11 432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9 565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9 452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9 736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  <w:bookmarkEnd w:id="39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2 130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  <w:bookmarkEnd w:id="39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2 130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 </w:t>
            </w:r>
          </w:p>
          <w:bookmarkEnd w:id="39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2 130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9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0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0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0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7 050 </w:t>
            </w:r>
          </w:p>
          <w:bookmarkEnd w:id="40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4 664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8 731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7 050 </w:t>
            </w:r>
          </w:p>
          <w:bookmarkEnd w:id="40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4 664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8 731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7 050 </w:t>
            </w:r>
          </w:p>
          <w:bookmarkEnd w:id="40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4 664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8 731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 </w:t>
            </w:r>
          </w:p>
          <w:bookmarkEnd w:id="40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2 440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 </w:t>
            </w:r>
          </w:p>
          <w:bookmarkEnd w:id="40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2 440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 </w:t>
            </w:r>
          </w:p>
          <w:bookmarkEnd w:id="40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2 440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83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2020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74"/>
        <w:gridCol w:w="1074"/>
        <w:gridCol w:w="3339"/>
        <w:gridCol w:w="1920"/>
        <w:gridCol w:w="651"/>
        <w:gridCol w:w="651"/>
        <w:gridCol w:w="652"/>
        <w:gridCol w:w="226"/>
        <w:gridCol w:w="1923"/>
      </w:tblGrid>
      <w:tr>
        <w:trPr/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412"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</w:tbl>
    <w:bookmarkStart w:name="z8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163"/>
        <w:gridCol w:w="2164"/>
        <w:gridCol w:w="1822"/>
        <w:gridCol w:w="2164"/>
        <w:gridCol w:w="21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419"/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  <w:bookmarkEnd w:id="420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9 819 </w:t>
            </w:r>
          </w:p>
          <w:bookmarkEnd w:id="42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11 045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12 037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10 982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14 460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8 679 </w:t>
            </w:r>
          </w:p>
          <w:bookmarkEnd w:id="42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9 905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9 767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7 634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9 842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8 679 </w:t>
            </w:r>
          </w:p>
          <w:bookmarkEnd w:id="42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9 905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9 767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7 634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9 842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8 679 </w:t>
            </w:r>
          </w:p>
          <w:bookmarkEnd w:id="42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9 905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9 767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7 634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9 842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2 220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2 220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2 220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0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1 130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1 130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1 130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43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436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43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</w:tbl>
    <w:bookmarkStart w:name="z8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10 703 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11 597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16 478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16 592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9 103 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10 035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10 457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12 682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9 103 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10 035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10 457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12 682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9 103 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10 035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10 457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12 682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 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 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 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</w:tbl>
    <w:bookmarkStart w:name="z8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920"/>
        <w:gridCol w:w="774"/>
        <w:gridCol w:w="774"/>
        <w:gridCol w:w="774"/>
        <w:gridCol w:w="775"/>
        <w:gridCol w:w="920"/>
        <w:gridCol w:w="920"/>
        <w:gridCol w:w="920"/>
        <w:gridCol w:w="920"/>
        <w:gridCol w:w="921"/>
        <w:gridCol w:w="921"/>
        <w:gridCol w:w="9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</w:tr>
      <w:tr>
        <w:trPr/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  <w:bookmarkEnd w:id="460"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21 482 </w:t>
            </w:r>
          </w:p>
          <w:bookmarkEnd w:id="4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14 783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13 602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21 260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16 671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16 224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11 322 </w:t>
            </w:r>
          </w:p>
          <w:bookmarkEnd w:id="46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12 343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11 512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9 730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9 645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9 532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11 322 </w:t>
            </w:r>
          </w:p>
          <w:bookmarkEnd w:id="46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12 343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11 512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9 730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9 645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9 532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9 816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11 322 </w:t>
            </w:r>
          </w:p>
          <w:bookmarkEnd w:id="46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12 343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11 512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9 645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9 816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910 </w:t>
            </w:r>
          </w:p>
          <w:bookmarkEnd w:id="46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1 050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910 </w:t>
            </w:r>
          </w:p>
          <w:bookmarkEnd w:id="46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1 050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910 </w:t>
            </w:r>
          </w:p>
          <w:bookmarkEnd w:id="46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1 050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6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6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7 050 </w:t>
            </w:r>
          </w:p>
          <w:bookmarkEnd w:id="47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5 886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4 664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7 050 </w:t>
            </w:r>
          </w:p>
          <w:bookmarkEnd w:id="47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5 886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4 664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7 050 </w:t>
            </w:r>
          </w:p>
          <w:bookmarkEnd w:id="47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8 250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5 886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4 664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 </w:t>
            </w:r>
          </w:p>
          <w:bookmarkEnd w:id="47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2 440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 </w:t>
            </w:r>
          </w:p>
          <w:bookmarkEnd w:id="47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2 440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 </w:t>
            </w:r>
          </w:p>
          <w:bookmarkEnd w:id="47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2 440 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91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неподлежащих секвестру в процессе исполнения бюджета района Магжана Жумабаева на 2018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881"/>
        <w:gridCol w:w="1841"/>
        <w:gridCol w:w="4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7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0"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Затраты 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4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93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учреждений, которым выделены трансфертов за счет средств местного бюджета для перечисления на счета самоуправления по благоустройству и озеленению населенных пунктов в 2018 году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7"/>
        <w:gridCol w:w="4953"/>
      </w:tblGrid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</w:p>
          <w:bookmarkEnd w:id="488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Выделенные трансферты для перечисления на счета самоуправления (тысяч тенге) 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Авангардского сельского округа района Магжана Жумабаева Северо-Казахстанской области"</w:t>
            </w:r>
          </w:p>
          <w:bookmarkEnd w:id="489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Александровского сельского округа района Магжана Жумабаева Северо-Казахстанской области"</w:t>
            </w:r>
          </w:p>
          <w:bookmarkEnd w:id="490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Бастомарского сельского округа района Магжана Жумабаева Северо-Казахстанской области"</w:t>
            </w:r>
          </w:p>
          <w:bookmarkEnd w:id="491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Золотонивского сельского округа района Магжана Жумабаева Северо-Казахстанской области"</w:t>
            </w:r>
          </w:p>
          <w:bookmarkEnd w:id="492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Карагандинского сельского округа района Магжана Жумабаева Северо-Казахстанской области"</w:t>
            </w:r>
          </w:p>
          <w:bookmarkEnd w:id="493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Конюховского сельского округа района Магжана Жумабаева Северо-Казахстанской области"</w:t>
            </w:r>
          </w:p>
          <w:bookmarkEnd w:id="494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Лебяжинского сельского округа района Магжана Жумабаева Северо-Казахстанской области"</w:t>
            </w:r>
          </w:p>
          <w:bookmarkEnd w:id="495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Молодежного сельского округа района Магжана Жумабаева Северо-Казахстанской области"</w:t>
            </w:r>
          </w:p>
          <w:bookmarkEnd w:id="496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Молодогвардейского сельского округа района Магжана Жумабаева Северо-Казахстанской области"</w:t>
            </w:r>
          </w:p>
          <w:bookmarkEnd w:id="497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Надеждинского сельского округа района Магжана Жумабаева Северо-Казахстанской области"</w:t>
            </w:r>
          </w:p>
          <w:bookmarkEnd w:id="498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Октябрьского сельского округа района Магжана Жумабаева Северо-Казахстанской области"</w:t>
            </w:r>
          </w:p>
          <w:bookmarkEnd w:id="499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Писаревского сельского округа района Магжана Жумабаева Северо-Казахстанской области"</w:t>
            </w:r>
          </w:p>
          <w:bookmarkEnd w:id="500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Полудинского сельского округа района Магжана Жумабаева Северо-Казахстанской области"</w:t>
            </w:r>
          </w:p>
          <w:bookmarkEnd w:id="501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Советского сельского округа района Магжана Жумабаева Северо-Казахстанской области"</w:t>
            </w:r>
          </w:p>
          <w:bookmarkEnd w:id="502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Тамановского сельского округа района Магжана Жумабаева Северо-Казахстанской области"</w:t>
            </w:r>
          </w:p>
          <w:bookmarkEnd w:id="503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Узынкольского сельского округа района Магжана Жумабаева Северо-Казахстанской области"</w:t>
            </w:r>
          </w:p>
          <w:bookmarkEnd w:id="504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Успенского сельского округа района Магжана Жумабаева Северо-Казахстанской области"</w:t>
            </w:r>
          </w:p>
          <w:bookmarkEnd w:id="505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Фурмановского сельского округа района Магжана Жумабаева Северо-Казахстанской области"</w:t>
            </w:r>
          </w:p>
          <w:bookmarkEnd w:id="506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Чистовского сельского округа района Магжана Жумабаева Северо-Казахстанской области"</w:t>
            </w:r>
          </w:p>
          <w:bookmarkEnd w:id="507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508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