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8a57" w14:textId="6ca8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Возвышенского сельского округа района Магжана Жумабаева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декабря 2017 года № 15-13. Зарегистрировано Департаментом юстиции Северо-Казахстанской области 9 января 2018 года № 4480.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Возвышенского сельского округа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27 564,0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8 700,0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27 564,0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2018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Возвышенского сельского округа;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Возвышенского сельского округа;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Возвышенском сельском округе;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Возвышенском сельском округе.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сельского округа на 2018 год предусмотрен объем субвенции, передаваемой из районного бюджета в бюджет округа в сумме 18 864 тысячи тенге. </w:t>
      </w:r>
    </w:p>
    <w:bookmarkEnd w:id="21"/>
    <w:bookmarkStart w:name="z1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Возвышенского сельского округа на 2018 год поступление целевых текущих трансфертов из районного (города областного значения) бюджета на текущий ремонт внутрипоселковых автомобильных дорог села Возвышенка.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16.08.2018 </w:t>
      </w:r>
      <w:r>
        <w:rPr>
          <w:rFonts w:ascii="Times New Roman"/>
          <w:b w:val="false"/>
          <w:i w:val="false"/>
          <w:color w:val="000000"/>
          <w:sz w:val="28"/>
        </w:rPr>
        <w:t>№ 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Обеспечить в 2018 году выплату заработной платы работникам бюджетной сферы в полном объеме.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Абильмажинов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25 декабря 2017 года № 15-13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15-13</w:t>
            </w:r>
          </w:p>
        </w:tc>
      </w:tr>
    </w:tbl>
    <w:bookmarkStart w:name="z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3644"/>
        <w:gridCol w:w="1943"/>
        <w:gridCol w:w="556"/>
        <w:gridCol w:w="122"/>
        <w:gridCol w:w="122"/>
        <w:gridCol w:w="761"/>
        <w:gridCol w:w="1945"/>
      </w:tblGrid>
      <w:tr>
        <w:trPr/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28 093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3 853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3 013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7 900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15-13</w:t>
            </w:r>
          </w:p>
        </w:tc>
      </w:tr>
    </w:tbl>
    <w:bookmarkStart w:name="z1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34"/>
        <w:gridCol w:w="356"/>
        <w:gridCol w:w="1123"/>
        <w:gridCol w:w="15"/>
        <w:gridCol w:w="3540"/>
        <w:gridCol w:w="1887"/>
        <w:gridCol w:w="540"/>
        <w:gridCol w:w="118"/>
        <w:gridCol w:w="58"/>
        <w:gridCol w:w="60"/>
        <w:gridCol w:w="361"/>
        <w:gridCol w:w="379"/>
        <w:gridCol w:w="1891"/>
      </w:tblGrid>
      <w:tr>
        <w:trPr/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28 338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15 230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4 046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4 046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3 164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7 922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