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2b6f" w14:textId="fee2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Каракогинского сельского округа района Магжана Жумабаева Северо-Казахстанской от 4 августа 2017 года № 11. Зарегистрировано Департаментом юстиции Северо-Казахстанской области 14 августа 2017 года № 4285. Утратило силу решением акима Каракогинского сельского округа района Магжана Жумабаева Северо-Казахстанской области от 15 февраля 2019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Каракогинского сельского округа района Магжана Жумабаева Северо-Казахстанской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Магжана Жумабаева Комитета ветеринарного контроля и надзора Министерства сельского хозяйства Республики Казахстан" от 18 июля 2017 года № 12-11/93, аким Каракогинского сельского округа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режим, с введением ограничительных мероприятий, в связи с возникновением болезни бруцеллез крупного рогатого скота на территориях Товарищества с ограниченной ответственностью "ЖНВ", расположенных в селах Каракога, Образец Каракогинского сельского округа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ветеринарный режим, с введением ограничительных мероприятий, в связи с возникновением болезни бруцеллез крупного рогатого скота на территориях крестьянско – фермерского хозяйства "Жигалова "Карагугинское", расположенных в селах Каракога, Образец Каракогинского сельского округа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Каракогинского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Зиберт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