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2d99" w14:textId="c712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Мамлютского района Северо-Казахстанской области от 27 июня 2016 года № 5/8 "Об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30 марта 2017 года № 14/3. Зарегистрировано Департаментом юстиции Северо-Казахстанской области 14 апреля 2017 года № 4143. Утратил силу решением маслихата Мамлютского района Северо-Казахстанской области от 25 ноября 2021 года № 13/3</w:t>
      </w:r>
    </w:p>
    <w:p>
      <w:pPr>
        <w:spacing w:after="0"/>
        <w:ind w:left="0"/>
        <w:jc w:val="both"/>
      </w:pPr>
      <w:r>
        <w:rPr>
          <w:rFonts w:ascii="Times New Roman"/>
          <w:b w:val="false"/>
          <w:i w:val="false"/>
          <w:color w:val="ff0000"/>
          <w:sz w:val="28"/>
        </w:rPr>
        <w:t xml:space="preserve">
      Сноска. Утратил силу решением маслихата Мамлютского района Северо Казахстанской области от 25.11.2021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маслихат Мамлютского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от 27 июня 2016 года № 5/8 "Об установлении размеров социальной помощи для отдельно взятой категории получателей к памятным датам и праздничным дням" (зарегистрировано в Реестре государственной регистрации нормативных правовых актов под № 3846 от 28 июля 2016 года, опубликовано 3 августа 2016 года в информационно-правовой системе "Әділет") следующее изменение:</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маслихата </w:t>
            </w:r>
          </w:p>
          <w:p>
            <w:pPr>
              <w:spacing w:after="20"/>
              <w:ind w:left="20"/>
              <w:jc w:val="both"/>
            </w:pPr>
          </w:p>
          <w:p>
            <w:pPr>
              <w:spacing w:after="20"/>
              <w:ind w:left="20"/>
              <w:jc w:val="both"/>
            </w:pPr>
            <w:r>
              <w:rPr>
                <w:rFonts w:ascii="Times New Roman"/>
                <w:b w:val="false"/>
                <w:i/>
                <w:color w:val="000000"/>
                <w:sz w:val="20"/>
              </w:rPr>
              <w:t xml:space="preserve">Мамлютского района </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Прелгаускас</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p>
          <w:p>
            <w:pPr>
              <w:spacing w:after="20"/>
              <w:ind w:left="20"/>
              <w:jc w:val="both"/>
            </w:pPr>
          </w:p>
          <w:p>
            <w:pPr>
              <w:spacing w:after="20"/>
              <w:ind w:left="20"/>
              <w:jc w:val="both"/>
            </w:pPr>
            <w:r>
              <w:rPr>
                <w:rFonts w:ascii="Times New Roman"/>
                <w:b w:val="false"/>
                <w:i/>
                <w:color w:val="000000"/>
                <w:sz w:val="20"/>
              </w:rPr>
              <w:t xml:space="preserve">Мамлютского района </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30 марта 2017 года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Мамлютского района Северо-Казахстанской области от 30 марта 2017 года № 14/3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Мамлютского района Северо-Казахстанской области от 27 июня 2016 года № 5/8</w:t>
            </w:r>
          </w:p>
        </w:tc>
      </w:tr>
    </w:tbl>
    <w:bookmarkStart w:name="z15" w:id="4"/>
    <w:p>
      <w:pPr>
        <w:spacing w:after="0"/>
        <w:ind w:left="0"/>
        <w:jc w:val="left"/>
      </w:pPr>
      <w:r>
        <w:rPr>
          <w:rFonts w:ascii="Times New Roman"/>
          <w:b/>
          <w:i w:val="false"/>
          <w:color w:val="000000"/>
        </w:rPr>
        <w:t xml:space="preserve"> Размеры социальной помощи для отдельно взятой категории получателей к памятным датам и праздничным дням</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11067"/>
        <w:gridCol w:w="808"/>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 п/п</w:t>
            </w:r>
          </w:p>
          <w:bookmarkEnd w:id="5"/>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и праздничных дней и категорий получателей социальной помощи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День вывода войск с территории Афганистана - 15 февраля</w:t>
            </w:r>
          </w:p>
          <w:bookmarkEnd w:id="6"/>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1</w:t>
            </w:r>
          </w:p>
          <w:bookmarkEnd w:id="7"/>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2</w:t>
            </w:r>
          </w:p>
          <w:bookmarkEnd w:id="8"/>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3</w:t>
            </w:r>
          </w:p>
          <w:bookmarkEnd w:id="9"/>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4</w:t>
            </w:r>
          </w:p>
          <w:bookmarkEnd w:id="10"/>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5</w:t>
            </w:r>
          </w:p>
          <w:bookmarkEnd w:id="11"/>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6</w:t>
            </w:r>
          </w:p>
          <w:bookmarkEnd w:id="12"/>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Международный женский день - 8 марта</w:t>
            </w:r>
          </w:p>
          <w:bookmarkEnd w:id="13"/>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w:t>
            </w:r>
          </w:p>
          <w:bookmarkEnd w:id="14"/>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Многодетные матери, награжденные подвесками "Алтын алка", "Күміс алка", орденами "Материнская Слава" I и II степени или ранее получивших звание "Мать-Героиня" </w:t>
            </w: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bookmarkEnd w:id="15"/>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1</w:t>
            </w:r>
          </w:p>
          <w:bookmarkEnd w:id="16"/>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2</w:t>
            </w:r>
          </w:p>
          <w:bookmarkEnd w:id="17"/>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3</w:t>
            </w:r>
          </w:p>
          <w:bookmarkEnd w:id="18"/>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4</w:t>
            </w:r>
          </w:p>
          <w:bookmarkEnd w:id="19"/>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5</w:t>
            </w:r>
          </w:p>
          <w:bookmarkEnd w:id="20"/>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День защитника Отечества -7 мая</w:t>
            </w:r>
          </w:p>
          <w:bookmarkEnd w:id="21"/>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1</w:t>
            </w:r>
          </w:p>
          <w:bookmarkEnd w:id="22"/>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5 месячных расчетных показателей</w:t>
            </w:r>
          </w:p>
          <w:p>
            <w:pPr>
              <w:spacing w:after="20"/>
              <w:ind w:left="20"/>
              <w:jc w:val="both"/>
            </w:p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2</w:t>
            </w:r>
          </w:p>
          <w:bookmarkEnd w:id="23"/>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военнослужащих, погибших (умерших) при прохождении воинской службы в мирное время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День Победы -9 мая</w:t>
            </w:r>
          </w:p>
          <w:bookmarkEnd w:id="24"/>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1</w:t>
            </w:r>
          </w:p>
          <w:bookmarkEnd w:id="25"/>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Участники и инвалиды Великой Отечественной войны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100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2</w:t>
            </w:r>
          </w:p>
          <w:bookmarkEnd w:id="26"/>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5 месячных расчетных показателей</w:t>
            </w:r>
          </w:p>
          <w:p>
            <w:pPr>
              <w:spacing w:after="20"/>
              <w:ind w:left="20"/>
              <w:jc w:val="both"/>
            </w:p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3</w:t>
            </w:r>
          </w:p>
          <w:bookmarkEnd w:id="27"/>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5 месячных расчетных показателей</w:t>
            </w:r>
          </w:p>
          <w:p>
            <w:pPr>
              <w:spacing w:after="20"/>
              <w:ind w:left="20"/>
              <w:jc w:val="both"/>
            </w:p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4</w:t>
            </w:r>
          </w:p>
          <w:bookmarkEnd w:id="28"/>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5</w:t>
            </w:r>
          </w:p>
          <w:bookmarkEnd w:id="29"/>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6</w:t>
            </w:r>
          </w:p>
          <w:bookmarkEnd w:id="30"/>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7</w:t>
            </w:r>
          </w:p>
          <w:bookmarkEnd w:id="31"/>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8</w:t>
            </w:r>
          </w:p>
          <w:bookmarkEnd w:id="32"/>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9</w:t>
            </w:r>
          </w:p>
          <w:bookmarkEnd w:id="33"/>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10</w:t>
            </w:r>
          </w:p>
          <w:bookmarkEnd w:id="34"/>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11</w:t>
            </w:r>
          </w:p>
          <w:bookmarkEnd w:id="35"/>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12</w:t>
            </w:r>
          </w:p>
          <w:bookmarkEnd w:id="36"/>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5 месячных расчетных показателей</w:t>
            </w:r>
          </w:p>
          <w:p>
            <w:pPr>
              <w:spacing w:after="20"/>
              <w:ind w:left="20"/>
              <w:jc w:val="both"/>
            </w:pP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13</w:t>
            </w:r>
          </w:p>
          <w:bookmarkEnd w:id="37"/>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День памяти жертв политических репрессий и голода - 31 мая</w:t>
            </w:r>
          </w:p>
          <w:bookmarkEnd w:id="38"/>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w:t>
            </w:r>
          </w:p>
          <w:bookmarkEnd w:id="39"/>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2</w:t>
            </w:r>
          </w:p>
          <w:bookmarkEnd w:id="40"/>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постоянно проживающие до применения к ним репрессий на территории, ныне составляющей территорию Республики Казахстан, в случаях:</w:t>
            </w:r>
          </w:p>
          <w:p>
            <w:pPr>
              <w:spacing w:after="20"/>
              <w:ind w:left="20"/>
              <w:jc w:val="both"/>
            </w:pPr>
            <w:r>
              <w:rPr>
                <w:rFonts w:ascii="Times New Roman"/>
                <w:b w:val="false"/>
                <w:i w:val="false"/>
                <w:color w:val="000000"/>
                <w:sz w:val="20"/>
              </w:rPr>
              <w:t>
 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Министерства государственной безопасности-Министерства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xml:space="preserve">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3</w:t>
            </w:r>
          </w:p>
          <w:bookmarkEnd w:id="41"/>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4</w:t>
            </w:r>
          </w:p>
          <w:bookmarkEnd w:id="42"/>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3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День Конституции Республики Казахстан - 30 августа</w:t>
            </w:r>
          </w:p>
          <w:bookmarkEnd w:id="43"/>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1</w:t>
            </w:r>
          </w:p>
          <w:bookmarkEnd w:id="44"/>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города (района)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w:t>
            </w:r>
          </w:p>
          <w:p>
            <w:pPr>
              <w:spacing w:after="20"/>
              <w:ind w:left="20"/>
              <w:jc w:val="both"/>
            </w:pPr>
            <w:r>
              <w:rPr>
                <w:rFonts w:ascii="Times New Roman"/>
                <w:b w:val="false"/>
                <w:i w:val="false"/>
                <w:color w:val="000000"/>
                <w:sz w:val="20"/>
              </w:rPr>
              <w:t>
в год</w:t>
            </w:r>
          </w:p>
          <w:p>
            <w:pPr>
              <w:spacing w:after="20"/>
              <w:ind w:left="20"/>
              <w:jc w:val="both"/>
            </w:pPr>
            <w:r>
              <w:rPr>
                <w:rFonts w:ascii="Times New Roman"/>
                <w:b w:val="false"/>
                <w:i w:val="false"/>
                <w:color w:val="000000"/>
                <w:sz w:val="20"/>
              </w:rPr>
              <w:t>
10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