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a55a" w14:textId="4b5a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23 декабря 2016 года № 11/2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12 мая 2017 года № 15/3. Зарегистрировано Департаментом юстиции Северо-Казахстанской области 1 июня 2017 года № 4200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от 23 декабря 2016 года № 11/2 "О районном бюджете на 2017-2019 годы" (зарегистрировано в Реестре государственной регистрации нормативных правовых актов под № 3994, опубликовано 13 января 2017 года в районных газетах "Солтүстік жұлдызы", "Знамя труда")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–2702968,3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443917,3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неналоговым поступлениям – 49472 тысячи тенге;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26927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2182652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2747489,2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чистое бюджетное кредитование – 7512,5 тысяч тенге, в том числе: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13614,5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6102 тысячи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460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460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- 52493,4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52493,4 тысячи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займов – 13614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6102 тысячи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44981,4 тысяча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подпункты 6), 7), 10), 11) исключить;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"12. Учесть расходы по видам социальной помощи отдельным категориям нуждающихся граждан на 2017 год в сумме 10338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Д.Прелгаускас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коммунального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экономики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 акимата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А.Биктимиров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мая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 к решению маслихата Мамлютского района Северо-Казахстанской области от 12 мая 2017 года № 15/3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 к решению маслихата Мамлютского района Северо-Казахстанской области от 23 декабря 2016 года № 11/2 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2017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2702968,3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443917,3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132603,3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132603,3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Продолжение таблицы 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3"/>
        <w:gridCol w:w="1183"/>
        <w:gridCol w:w="5857"/>
        <w:gridCol w:w="3207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2 747 489,2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137677,3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24835,2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1927802,3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186874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34330,5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142722,4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41950,6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41950,6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83 967,9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19 237,9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19 112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125,9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в сфере ветеринарии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пртивоэпизоотических мероприятий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20631,4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20631,4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-52493,4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52493,4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44981,4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44981,4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маслихата Мамлютского района Северо-Казахстанской области от 12 мая 2017 года № 15/3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маслихата Мамлютского района Северо-Казахстанской области от 23 декабря 2016 года № 11/2 </w:t>
            </w:r>
          </w:p>
        </w:tc>
      </w:tr>
    </w:tbl>
    <w:bookmarkStart w:name="z251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2017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134"/>
        <w:gridCol w:w="1134"/>
        <w:gridCol w:w="2932"/>
        <w:gridCol w:w="2476"/>
        <w:gridCol w:w="835"/>
        <w:gridCol w:w="118"/>
        <w:gridCol w:w="118"/>
        <w:gridCol w:w="688"/>
        <w:gridCol w:w="2030"/>
      </w:tblGrid>
      <w:tr>
        <w:trPr/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9"/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0"/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137677,3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5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8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54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41950,6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41950,6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41950,6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7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1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4"/>
        <w:gridCol w:w="1887"/>
        <w:gridCol w:w="1887"/>
        <w:gridCol w:w="1888"/>
        <w:gridCol w:w="2375"/>
        <w:gridCol w:w="188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  <w:bookmarkEnd w:id="266"/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Мамлютка</w:t>
            </w:r>
          </w:p>
          <w:bookmarkEnd w:id="267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26757,7</w:t>
            </w:r>
          </w:p>
          <w:bookmarkEnd w:id="268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26757,7</w:t>
            </w:r>
          </w:p>
          <w:bookmarkEnd w:id="269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21895,7</w:t>
            </w:r>
          </w:p>
          <w:bookmarkEnd w:id="270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  <w:bookmarkEnd w:id="271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72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73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74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75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133,7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</w:t>
            </w:r>
          </w:p>
          <w:bookmarkEnd w:id="276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2629,5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</w:t>
            </w:r>
          </w:p>
          <w:bookmarkEnd w:id="277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2629,5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78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  <w:bookmarkEnd w:id="279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280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  <w:bookmarkEnd w:id="281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82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83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84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  <w:bookmarkEnd w:id="285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  <w:bookmarkEnd w:id="286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  <w:bookmarkEnd w:id="287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  <w:bookmarkEnd w:id="288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89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90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91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57313,7</w:t>
            </w:r>
          </w:p>
          <w:bookmarkEnd w:id="292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19963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18941,7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9"/>
        <w:gridCol w:w="2200"/>
        <w:gridCol w:w="2200"/>
        <w:gridCol w:w="2200"/>
        <w:gridCol w:w="1749"/>
        <w:gridCol w:w="220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  <w:bookmarkEnd w:id="294"/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  <w:bookmarkEnd w:id="295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Новомихайловский сельский округ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</w:t>
            </w:r>
          </w:p>
          <w:bookmarkEnd w:id="296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11517,4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10172,3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12857,6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</w:t>
            </w:r>
          </w:p>
          <w:bookmarkEnd w:id="297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11517,4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10172,3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12857,6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</w:t>
            </w:r>
          </w:p>
          <w:bookmarkEnd w:id="298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11555,6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299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286,4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00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301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302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303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bookmarkEnd w:id="304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bookmarkEnd w:id="305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06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307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08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bookmarkEnd w:id="309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10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11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12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13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14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15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16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  <w:bookmarkEnd w:id="317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  <w:bookmarkEnd w:id="318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  <w:bookmarkEnd w:id="319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</w:t>
            </w:r>
          </w:p>
          <w:bookmarkEnd w:id="320"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13139,4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16833,3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25482,7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Мамлютского района Северо-Казахстанской области от 12 мая 2017 года № 15/3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Мамлютского района Северо-Казахстанской области от 23 декабря 2016 года № 11/2</w:t>
            </w:r>
          </w:p>
        </w:tc>
      </w:tr>
    </w:tbl>
    <w:bookmarkStart w:name="z337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нуждающихся граждан на 2017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6269"/>
        <w:gridCol w:w="4655"/>
      </w:tblGrid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22"/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3"/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4"/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к памятным датам и праздничным дням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6212,7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5"/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при наступлении трудной жизненной ситуации вследствии стихийного бедствия или пожара или социально-значимого заболевания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