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4f32" w14:textId="b4d4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Мамлютскому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декабря 2017 года № 323. Зарегистрировано Департаментом юстиции Северо-Казахстанской области 10 января 2018 года № 4494. Утратило силу постановлением акимата Мамлютского района Северо-Казахстанской области от 18 марта 2021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№ 14010)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Северо-Казахстанской области по социальным вопросам Рамазанову А.К.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29 декабря 2017 года № 323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Мамлютского района Северо-Казахстанской области от 29.07.2019 № </w:t>
      </w:r>
      <w:r>
        <w:rPr>
          <w:rFonts w:ascii="Times New Roman"/>
          <w:b w:val="false"/>
          <w:i w:val="false"/>
          <w:color w:val="ff0000"/>
          <w:sz w:val="28"/>
        </w:rPr>
        <w:t>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акимата Мамлютского района Северо-Казахстанской области от 27.04.2020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4"/>
        <w:gridCol w:w="1711"/>
        <w:gridCol w:w="1559"/>
        <w:gridCol w:w="2766"/>
      </w:tblGrid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(человек)*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"Кызыласкерское"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школа-гимназия №1" коммунального государственного учреждения "Отдел образования акимата Мамлютского района Северо-Казахстанской области"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"Мамлютская центральная районная больница" акимата Северо-Казахстанской области Управления здравоохранения Северо-Казахстанской области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"Мамлютская средняя школа № 2 Мамлютского района Северо-Казахстанской области"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минимальное количество рабочих мест для приема на работу инвалидов, не имеющих медицинских противопоказаний для трудовой деятельности, которых работодатель обязан трудоустроить, включая количество рабочих мест, на которых уже работают инвалиды в процентном выражении от численности рабочих мест без учета рабочих мест на тяжелых работах, работах с вредными, опасными условиями труда.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