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61e5" w14:textId="3f06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22 декабря 2017 года № 23/2. Зарегистрировано Департаментом юстиции Северо-Казахстанской области 11 января 2018 года № 4502.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–3028030,9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432028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67214,7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31532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2497256,2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3029803,3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–12317,8 тысячи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19483,5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7165,7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-14090,2 тысячи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14090,2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19483,5 тысячи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7165,7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1772,4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районного бюджета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индивидуального подоходного налога с доходов, не облагаемых у источника выплаты в размере 100 процентов зачисляемого в районный бюджет;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в размере 84 процента, зачисляемого в районный бюджет;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налога на имущество физических и юридических лиц, индивидуальных предпринимателей;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земельного налога;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 на бензин (за исключением авиационного) и дизельное топливо;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плата за пользование земельными участками;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правительств, а также их перерегистрацию;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 и ипотеки судна или строящего судна;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района.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поступлений от продажи основного капитала: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 районного бюджета формируются за счет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погашения бюджетных кредитов, выданных из государственного бюджета.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Утвердить объемы бюджетных субвенций, передаваемых из районного бюджета в бюджеты города районного значения, сельского округа на 2018 год, в сумме 30957 тысяч тенге, в том числе: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Аппарат акима города Мамлютка – 15498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Новомихайловский сельский округ – 15459 тысяч тенге.</w:t>
      </w:r>
    </w:p>
    <w:bookmarkEnd w:id="44"/>
    <w:bookmarkStart w:name="z80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в бюджете Мамлютского района Северо-Казахстанской области на 2018 год объемы целевых текущих трансфертов передаваемых из районного бюджета в бюджет государственного учреждения "Аппарат акима Новомихайловского сельского округа Мамлютского района Северо-Казахстанской области" в сумме 4445,6 тысяч тенге.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Мамлютского района Северо-Казахстанской области от 26.03.2018 </w:t>
      </w:r>
      <w:r>
        <w:rPr>
          <w:rFonts w:ascii="Times New Roman"/>
          <w:b w:val="false"/>
          <w:i w:val="false"/>
          <w:color w:val="000000"/>
          <w:sz w:val="28"/>
        </w:rPr>
        <w:t>№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в редакции решения маслихата Мамлютского района Северо-Казахстанской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6-2. Предусмотреть в бюджете Мамлютского района Северо-Казахстанской области на 2018 год объемы целевых текущих трансфертов передаваемых из районного бюджета в бюджет коммунального государственного учреждения "Аппарат акима города Мамлютка Северо-Казахстанской области" в сумме 5386 тысяч тенге. 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6-2 в соответствии с решением маслихата Мамлютского района Северо-Казахстанской области от 10.09.2018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2018 год целевые текущие трансферты из республиканского бюджета в следующих размерах: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3993 тысяч тенге – на доплату учителям, прошедшим стажировку по языковым курсам на 2018 год;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2087 тысяч тенге – на доплату учителям за замещение на период обучения основного сотрудника на 2018 год;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7516 тысяч тенге – на выплату государственной адресной социальной помощи,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5789 тысяч тенге – на внедрение консультантов по социальной работе и ассистентов в центрах занятости населения, в том числе: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оплату труда ассистентов – 4239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оплату труда консультантов -1550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3037 тысяч тенге – на реализацию третьего этапа (2016-2018 годы) Плана мероприятий по обеспечению прав и улучшению качества жизни инвалидов в Республике Казахстан на 2012-2018 годы, утвержденного Постановлением Правительства Республики Казахстан от 14 апреля 2016 года № 213 "Об утверждении третьего этапа (2016-2018 годы) Плана мероприятий по обеспечению прав и улучшению качества жизни инвалидов в Республике Казахстан на 2012-2018 годы",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инвалидов обязательными гигиеническими средствами (подгузниками, мочеприемниками и калоприемниками) – 2693 тысячи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перечня технических вспомогательных (компенсаторных) средств, предоставляемых инвалидам – 344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41438,2 тысяч тенге – на развитие рынка труда,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3300,2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10269,3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3603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аренду (найм) жилья и возмещение коммунальных затрат– 15386,7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гранты переселенцам на реализацию новых бизнес-идей– 8879 тысяч тенге; </w:t>
      </w:r>
    </w:p>
    <w:bookmarkStart w:name="z80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84430 тысяч тенге –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бюджетов;</w:t>
      </w:r>
    </w:p>
    <w:bookmarkEnd w:id="51"/>
    <w:bookmarkStart w:name="z80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10100 тысяч тенге –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образования. 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маслихата Мамлютского района Северо-Казахстанской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2018 год целевые текущие трансферты из областного бюджета в следующих размерах: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14012 тысяч тенге – на приобретение и доставку учебников;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2962 тысячи тенге –на проведение профилактических мероприятий против энзоотических болезней;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14545 тысяч тенге – в рамках Программы развития продуктивной занятости и массового предпринимательства на 2017-2021 годы "Еңбек", утвержденного постановлением Правительства Республики Казахстан от 29 декабря 2016 года № 919 "Об утверждении Программы развития продуктивной занятости и массового предпринимательства на 2017-2021 годы, внесении изменения и дополнения в постановление Правительства Республики Казахстан от 30 декабря 2015 года № 1136 "Об утверждении перечня правительственных программ и признании утратившими силу некоторых решений Правительства Республики Казахстан", на краткосрочное профессиональное обучение рабочих кадров по востребованным на рынке труда профессиям и навыкам, включая обучение в мобильных учебных центрах;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28689 тысяч тенге - капитальный ремонт по укладке 3-х водопропускных труб на 14 км автомобильной дороги районного значения КТММ-21 "Краснознаменное-Калугино-Беловка" Мамлютского района;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30000 тысяч тенге - текущий ремонт автодороги районного значения КТММ-218 "Подъезд к селу Ленино" Мамлютского района; </w:t>
      </w:r>
    </w:p>
    <w:bookmarkEnd w:id="58"/>
    <w:bookmarkStart w:name="z80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1977 тысяч тенге – на обеспечение организаций образования высокоскоростным доступом к сети Интернет;</w:t>
      </w:r>
    </w:p>
    <w:bookmarkEnd w:id="59"/>
    <w:bookmarkStart w:name="z80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11423 тысяч тенге – на приобретение угля; </w:t>
      </w:r>
    </w:p>
    <w:bookmarkEnd w:id="60"/>
    <w:bookmarkStart w:name="z81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3437 тысяч тенге – на проведение противоэпизоотических мероприятий;</w:t>
      </w:r>
    </w:p>
    <w:bookmarkEnd w:id="61"/>
    <w:bookmarkStart w:name="z81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500 тысяч тенге - на разработку проектно-сметной документации на строительство разводящих сетей водоснабжения в селе Становое.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маслихата Мамлютского района Северо-Казахстанской области от 14.06.2018 </w:t>
      </w:r>
      <w:r>
        <w:rPr>
          <w:rFonts w:ascii="Times New Roman"/>
          <w:b w:val="false"/>
          <w:i w:val="false"/>
          <w:color w:val="000000"/>
          <w:sz w:val="28"/>
        </w:rPr>
        <w:t>№ 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10.09.2018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28.11.2018 </w:t>
      </w:r>
      <w:r>
        <w:rPr>
          <w:rFonts w:ascii="Times New Roman"/>
          <w:b w:val="false"/>
          <w:i w:val="false"/>
          <w:color w:val="00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в районном бюджете на 2018 год бюджетные кредиты из республиканского бюджета для реализации мер социальной поддержки специалистов в сумме 19483,5 тысяч тенге. 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маслихата Мамлютского района Северо-Казахстанской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программ, не подлежащих секвестру в процессе исполнения районного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расходы по видам социальной помощи отдельным категориям нуждающихся граждан на 2018 год в сумме 8073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маслихата Мамлютского района Северо-Казахстанской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распределение трансфертов из районного бюджета органам местного самоуправления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(утверждены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марта 2015 года № 195 "Об утверждении Правил предоставления трансфертов органам местного самоуправления" (зарегистрировано в Реестре государственной регистрации нормативных правовых актов под № 10704).</w:t>
      </w:r>
    </w:p>
    <w:bookmarkEnd w:id="67"/>
    <w:bookmarkStart w:name="z80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Направить свободные остатки бюджетных средств, сложившихся на 1 января 2018 года в сумме 1772,4 тысячи тенге на расходы по бюджетным программам, согласно приложению 10.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13-1 в соответствии с решением маслихата Мамлютского района Северо-Казахстанской области от 26.03.2018 </w:t>
      </w:r>
      <w:r>
        <w:rPr>
          <w:rFonts w:ascii="Times New Roman"/>
          <w:b w:val="false"/>
          <w:i w:val="false"/>
          <w:color w:val="000000"/>
          <w:sz w:val="28"/>
        </w:rPr>
        <w:t>№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резерв местного исполнительного органа Мамлютского района на 2018 год в сумме 40 тысяч тенге.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маслихата Мамлютского района Северо-Казахстанской области от 14.06.2018 </w:t>
      </w:r>
      <w:r>
        <w:rPr>
          <w:rFonts w:ascii="Times New Roman"/>
          <w:b w:val="false"/>
          <w:i w:val="false"/>
          <w:color w:val="000000"/>
          <w:sz w:val="28"/>
        </w:rPr>
        <w:t>№ 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в районном бюджете на 2018 год трансферты из областного бюджета в республиканский бюджет на компенсацию потерь республиканского бюджета по Северо-Казахстанской области.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Обеспечить выплату заработной платы работникам бюджетной сферы в полном объеме.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Установить специалистам в области здравоохранения, социального обеспечения, образования, культуры, спорта, ветеринарии, являющимися гражданскими служащими и работающими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 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2018 года.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22 декабря 2017 года № 23/2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2018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4"/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3028030,9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432028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67214,7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39256,7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2497256,2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2497256,2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3029803,3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287267,1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115566,8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111271,8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2020870,3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1791642,4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1741742,9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49899,5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69703,9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215613,5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184142,5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73998,7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33507,4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33507,4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99107,1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71998,6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67998,6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39255,7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144447,5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144447,5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-14090,2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Мамлютского района Северо-Казахстанской области от 22 декабря 2017 года № 23/2</w:t>
            </w:r>
          </w:p>
        </w:tc>
      </w:tr>
    </w:tbl>
    <w:bookmarkStart w:name="z26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2019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2257061</w:t>
            </w:r>
          </w:p>
        </w:tc>
      </w:tr>
    </w:tbl>
    <w:bookmarkStart w:name="z30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29"/>
        <w:gridCol w:w="1229"/>
        <w:gridCol w:w="6087"/>
        <w:gridCol w:w="2850"/>
      </w:tblGrid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2 750 060 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2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1897310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1684275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95 098 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19 250 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19 250 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в сфере ветеринарии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пртивоэпизоотических мероприятий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развитие регионов до 2020 года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Мамлютского района Северо-Казахстанской области от 22 декабря 2017 года № 23/2</w:t>
            </w:r>
          </w:p>
        </w:tc>
      </w:tr>
    </w:tbl>
    <w:bookmarkStart w:name="z426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2020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2776185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2264712</w:t>
            </w:r>
          </w:p>
        </w:tc>
      </w:tr>
    </w:tbl>
    <w:bookmarkStart w:name="z45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29"/>
        <w:gridCol w:w="1229"/>
        <w:gridCol w:w="6087"/>
        <w:gridCol w:w="2850"/>
      </w:tblGrid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2 776 185 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8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98 020 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19 433 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19 433 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в сфере ветеринарии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пртивоэпизоотических мероприятий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развитие регионов до 2020 года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6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Мамлютского района Северо-Казахстанской области от 22 декабря 2017 года № 23/2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2018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Мамлютского района Северо-Казахстанской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5"/>
        </w:tc>
        <w:tc>
          <w:tcPr>
            <w:tcW w:w="4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115566,8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115566,8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111271,8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33507,4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33507,4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33507,4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Мамлютского района Северо-Казахстанской области от 22 декабря 2017 года № 23/2</w:t>
            </w:r>
          </w:p>
        </w:tc>
      </w:tr>
    </w:tbl>
    <w:bookmarkStart w:name="z648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2019 год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1121"/>
        <w:gridCol w:w="1121"/>
        <w:gridCol w:w="3485"/>
        <w:gridCol w:w="2004"/>
        <w:gridCol w:w="825"/>
        <w:gridCol w:w="117"/>
        <w:gridCol w:w="117"/>
        <w:gridCol w:w="680"/>
        <w:gridCol w:w="2005"/>
      </w:tblGrid>
      <w:tr>
        <w:trPr/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7"/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8"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1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4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98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1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160273</w:t>
            </w:r>
          </w:p>
        </w:tc>
      </w:tr>
    </w:tbl>
    <w:bookmarkStart w:name="z66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  <w:bookmarkEnd w:id="40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  <w:bookmarkEnd w:id="4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</w:t>
            </w:r>
          </w:p>
          <w:bookmarkEnd w:id="4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</w:t>
            </w:r>
          </w:p>
          <w:bookmarkEnd w:id="4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</w:t>
            </w:r>
          </w:p>
          <w:bookmarkEnd w:id="4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  <w:bookmarkEnd w:id="4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  <w:bookmarkEnd w:id="4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  <w:bookmarkEnd w:id="4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4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4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4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  <w:bookmarkEnd w:id="4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  <w:bookmarkEnd w:id="4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  <w:bookmarkEnd w:id="4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  <w:bookmarkEnd w:id="4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  <w:bookmarkEnd w:id="4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  <w:bookmarkEnd w:id="4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</w:t>
            </w:r>
          </w:p>
          <w:bookmarkEnd w:id="4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</w:tbl>
    <w:bookmarkStart w:name="z68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  <w:bookmarkEnd w:id="42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  <w:bookmarkEnd w:id="4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  <w:bookmarkEnd w:id="4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  <w:bookmarkEnd w:id="4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  <w:bookmarkEnd w:id="4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  <w:bookmarkEnd w:id="4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  <w:bookmarkEnd w:id="4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  <w:bookmarkEnd w:id="4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4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4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4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  <w:bookmarkEnd w:id="4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  <w:bookmarkEnd w:id="4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  <w:bookmarkEnd w:id="4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</w:t>
            </w:r>
          </w:p>
          <w:bookmarkEnd w:id="4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Мамлютского района Северо-Казахстанской области от 22 декабря 2017 года № 23/2</w:t>
            </w:r>
          </w:p>
        </w:tc>
      </w:tr>
    </w:tbl>
    <w:bookmarkStart w:name="z710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2020 год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1121"/>
        <w:gridCol w:w="1121"/>
        <w:gridCol w:w="3485"/>
        <w:gridCol w:w="2004"/>
        <w:gridCol w:w="825"/>
        <w:gridCol w:w="117"/>
        <w:gridCol w:w="117"/>
        <w:gridCol w:w="680"/>
        <w:gridCol w:w="2005"/>
      </w:tblGrid>
      <w:tr>
        <w:trPr/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6"/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7"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0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3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7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0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163141</w:t>
            </w:r>
          </w:p>
        </w:tc>
      </w:tr>
    </w:tbl>
    <w:bookmarkStart w:name="z73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  <w:bookmarkEnd w:id="465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  <w:bookmarkEnd w:id="4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</w:t>
            </w:r>
          </w:p>
          <w:bookmarkEnd w:id="4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</w:t>
            </w:r>
          </w:p>
          <w:bookmarkEnd w:id="4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</w:t>
            </w:r>
          </w:p>
          <w:bookmarkEnd w:id="4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bookmarkEnd w:id="4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bookmarkEnd w:id="4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bookmarkEnd w:id="4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4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4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4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</w:t>
            </w:r>
          </w:p>
          <w:bookmarkEnd w:id="4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</w:t>
            </w:r>
          </w:p>
          <w:bookmarkEnd w:id="4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</w:t>
            </w:r>
          </w:p>
          <w:bookmarkEnd w:id="4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  <w:bookmarkEnd w:id="4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  <w:bookmarkEnd w:id="4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  <w:bookmarkEnd w:id="4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</w:t>
            </w:r>
          </w:p>
          <w:bookmarkEnd w:id="4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</w:t>
            </w:r>
          </w:p>
        </w:tc>
      </w:tr>
    </w:tbl>
    <w:bookmarkStart w:name="z75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  <w:bookmarkEnd w:id="485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  <w:bookmarkEnd w:id="4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</w:t>
            </w:r>
          </w:p>
          <w:bookmarkEnd w:id="4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</w:t>
            </w:r>
          </w:p>
          <w:bookmarkEnd w:id="4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</w:t>
            </w:r>
          </w:p>
          <w:bookmarkEnd w:id="4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  <w:bookmarkEnd w:id="4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  <w:bookmarkEnd w:id="4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  <w:bookmarkEnd w:id="4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4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4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4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  <w:bookmarkEnd w:id="5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  <w:bookmarkEnd w:id="5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  <w:bookmarkEnd w:id="5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</w:t>
            </w:r>
          </w:p>
          <w:bookmarkEnd w:id="5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Мамлютского района Северо-Казахстанской области от 22 декабря 2017 года № 23/2</w:t>
            </w:r>
          </w:p>
        </w:tc>
      </w:tr>
    </w:tbl>
    <w:bookmarkStart w:name="z772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504"/>
    <w:bookmarkStart w:name="z773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бюджетных программ, не подлежащих секвестру в процессе исполнения районного бюджета на 2018 год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6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7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8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Мамлютского района Северо-Казахстанской области от 22 декабря 2017 года № 23/2</w:t>
            </w:r>
          </w:p>
        </w:tc>
      </w:tr>
    </w:tbl>
    <w:bookmarkStart w:name="z781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социальной помощи отдельным категориям нуждающихся граждан на 2018 год </w:t>
      </w:r>
    </w:p>
    <w:bookmarkEnd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решения маслихата Мамлютского района Северо-Казахстанской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6269"/>
        <w:gridCol w:w="4655"/>
      </w:tblGrid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к памятным датам и праздничным дням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5579,6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при наступлении трудной жизненной ситуации вследствии стихийного бедствия или пожара или социально-значимого заболевания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2493,4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Мамлютского района Северо-Казахстанской области от 22 декабря 2017 года № 23/2</w:t>
            </w:r>
          </w:p>
        </w:tc>
      </w:tr>
    </w:tbl>
    <w:bookmarkStart w:name="z789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районного бюджета органам местного самоуправления на 2018 год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9"/>
        <w:gridCol w:w="3669"/>
        <w:gridCol w:w="4972"/>
      </w:tblGrid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13"/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4"/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5"/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6"/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Беловского сельского округа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7"/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Воскресеновского сельского округа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8"/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Дубровинского сельского округа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9"/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Кызыласкерского сельского округа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20"/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Краснознаменского сельского округа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1"/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Ленинского сельского округа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22"/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Леденевского сельского округа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23"/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24"/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Становского сельского округа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23/2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10 в соответствии с решением маслихата Мамлютского района Северо-Казахстанской области от 26.03.2018 </w:t>
      </w:r>
      <w:r>
        <w:rPr>
          <w:rFonts w:ascii="Times New Roman"/>
          <w:b w:val="false"/>
          <w:i w:val="false"/>
          <w:color w:val="ff0000"/>
          <w:sz w:val="28"/>
        </w:rPr>
        <w:t>№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492"/>
        <w:gridCol w:w="1492"/>
        <w:gridCol w:w="1493"/>
        <w:gridCol w:w="4250"/>
        <w:gridCol w:w="2475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